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BB868" w14:textId="6EE430D4" w:rsidR="0069538D" w:rsidRPr="00715982" w:rsidRDefault="008540E8" w:rsidP="008540E8">
      <w:pPr>
        <w:spacing w:line="360" w:lineRule="auto"/>
        <w:rPr>
          <w:rFonts w:ascii="Calibri Light" w:hAnsi="Calibri Light" w:cs="Calibri Light"/>
          <w:sz w:val="28"/>
          <w:szCs w:val="28"/>
        </w:rPr>
      </w:pPr>
      <w:bookmarkStart w:id="0" w:name="_Hlk207287167"/>
      <w:r w:rsidRPr="00715982">
        <w:rPr>
          <w:rFonts w:ascii="Calibri Light" w:hAnsi="Calibri Light" w:cs="Calibri Light"/>
          <w:noProof/>
          <w:sz w:val="28"/>
          <w:szCs w:val="28"/>
        </w:rPr>
        <w:drawing>
          <wp:anchor distT="0" distB="0" distL="114300" distR="114300" simplePos="0" relativeHeight="251658240" behindDoc="1" locked="0" layoutInCell="1" allowOverlap="1" wp14:anchorId="18DBFAB6" wp14:editId="4694AEC9">
            <wp:simplePos x="0" y="0"/>
            <wp:positionH relativeFrom="column">
              <wp:posOffset>96871</wp:posOffset>
            </wp:positionH>
            <wp:positionV relativeFrom="paragraph">
              <wp:posOffset>0</wp:posOffset>
            </wp:positionV>
            <wp:extent cx="5181600" cy="5181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extLst>
                        <a:ext uri="{BEBA8EAE-BF5A-486C-A8C5-ECC9F3942E4B}">
                          <a14:imgProps xmlns:a14="http://schemas.microsoft.com/office/drawing/2010/main">
                            <a14:imgLayer r:embed="rId9">
                              <a14:imgEffect>
                                <a14:colorTemperature colorTemp="4700"/>
                              </a14:imgEffect>
                              <a14:imgEffect>
                                <a14:brightnessContrast bright="20000" contrast="-40000"/>
                              </a14:imgEffect>
                            </a14:imgLayer>
                          </a14:imgProps>
                        </a:ext>
                      </a:extLst>
                    </a:blip>
                    <a:stretch>
                      <a:fillRect/>
                    </a:stretch>
                  </pic:blipFill>
                  <pic:spPr>
                    <a:xfrm>
                      <a:off x="0" y="0"/>
                      <a:ext cx="5181600" cy="5181600"/>
                    </a:xfrm>
                    <a:prstGeom prst="rect">
                      <a:avLst/>
                    </a:prstGeom>
                  </pic:spPr>
                </pic:pic>
              </a:graphicData>
            </a:graphic>
          </wp:anchor>
        </w:drawing>
      </w:r>
    </w:p>
    <w:p w14:paraId="60BB6FE6" w14:textId="77777777" w:rsidR="00715982" w:rsidRDefault="00715982" w:rsidP="008540E8">
      <w:pPr>
        <w:spacing w:line="360" w:lineRule="auto"/>
        <w:jc w:val="center"/>
        <w:rPr>
          <w:rFonts w:ascii="Calibri Light" w:hAnsi="Calibri Light" w:cs="Calibri Light"/>
          <w:b/>
          <w:sz w:val="28"/>
          <w:szCs w:val="28"/>
        </w:rPr>
      </w:pPr>
    </w:p>
    <w:p w14:paraId="296F05D6" w14:textId="77777777" w:rsidR="00715982" w:rsidRDefault="00715982" w:rsidP="008540E8">
      <w:pPr>
        <w:spacing w:line="360" w:lineRule="auto"/>
        <w:jc w:val="center"/>
        <w:rPr>
          <w:rFonts w:ascii="Calibri Light" w:hAnsi="Calibri Light" w:cs="Calibri Light"/>
          <w:b/>
          <w:sz w:val="28"/>
          <w:szCs w:val="28"/>
        </w:rPr>
      </w:pPr>
    </w:p>
    <w:p w14:paraId="5B35FFB6" w14:textId="77777777" w:rsidR="00715982" w:rsidRDefault="00715982" w:rsidP="008540E8">
      <w:pPr>
        <w:spacing w:line="360" w:lineRule="auto"/>
        <w:jc w:val="center"/>
        <w:rPr>
          <w:rFonts w:ascii="Calibri Light" w:hAnsi="Calibri Light" w:cs="Calibri Light"/>
          <w:b/>
          <w:sz w:val="28"/>
          <w:szCs w:val="28"/>
        </w:rPr>
      </w:pPr>
    </w:p>
    <w:p w14:paraId="29BC1A88" w14:textId="77777777" w:rsidR="00715982" w:rsidRDefault="00715982" w:rsidP="008540E8">
      <w:pPr>
        <w:spacing w:line="360" w:lineRule="auto"/>
        <w:jc w:val="center"/>
        <w:rPr>
          <w:rFonts w:ascii="Calibri Light" w:hAnsi="Calibri Light" w:cs="Calibri Light"/>
          <w:b/>
          <w:sz w:val="28"/>
          <w:szCs w:val="28"/>
        </w:rPr>
      </w:pPr>
    </w:p>
    <w:p w14:paraId="6A522F28" w14:textId="77777777" w:rsidR="00715982" w:rsidRDefault="00715982" w:rsidP="008540E8">
      <w:pPr>
        <w:spacing w:line="360" w:lineRule="auto"/>
        <w:jc w:val="center"/>
        <w:rPr>
          <w:rFonts w:ascii="Calibri Light" w:hAnsi="Calibri Light" w:cs="Calibri Light"/>
          <w:b/>
          <w:sz w:val="28"/>
          <w:szCs w:val="28"/>
        </w:rPr>
      </w:pPr>
    </w:p>
    <w:p w14:paraId="7A1FD4EC" w14:textId="77777777" w:rsidR="00715982" w:rsidRDefault="00715982" w:rsidP="008540E8">
      <w:pPr>
        <w:spacing w:line="360" w:lineRule="auto"/>
        <w:jc w:val="center"/>
        <w:rPr>
          <w:rFonts w:ascii="Calibri Light" w:hAnsi="Calibri Light" w:cs="Calibri Light"/>
          <w:b/>
          <w:sz w:val="28"/>
          <w:szCs w:val="28"/>
        </w:rPr>
      </w:pPr>
    </w:p>
    <w:p w14:paraId="3993349B" w14:textId="77777777" w:rsidR="00715982" w:rsidRDefault="00715982" w:rsidP="008540E8">
      <w:pPr>
        <w:spacing w:line="360" w:lineRule="auto"/>
        <w:jc w:val="center"/>
        <w:rPr>
          <w:rFonts w:ascii="Calibri Light" w:hAnsi="Calibri Light" w:cs="Calibri Light"/>
          <w:b/>
          <w:sz w:val="28"/>
          <w:szCs w:val="28"/>
        </w:rPr>
      </w:pPr>
    </w:p>
    <w:p w14:paraId="7ED30A58" w14:textId="77777777" w:rsidR="00715982" w:rsidRDefault="00715982" w:rsidP="008540E8">
      <w:pPr>
        <w:spacing w:line="360" w:lineRule="auto"/>
        <w:jc w:val="center"/>
        <w:rPr>
          <w:rFonts w:ascii="Calibri Light" w:hAnsi="Calibri Light" w:cs="Calibri Light"/>
          <w:b/>
          <w:sz w:val="28"/>
          <w:szCs w:val="28"/>
        </w:rPr>
      </w:pPr>
    </w:p>
    <w:p w14:paraId="30C2BD2D" w14:textId="77777777" w:rsidR="00715982" w:rsidRDefault="00715982" w:rsidP="008540E8">
      <w:pPr>
        <w:spacing w:line="360" w:lineRule="auto"/>
        <w:jc w:val="center"/>
        <w:rPr>
          <w:rFonts w:ascii="Calibri Light" w:hAnsi="Calibri Light" w:cs="Calibri Light"/>
          <w:b/>
          <w:sz w:val="28"/>
          <w:szCs w:val="28"/>
        </w:rPr>
      </w:pPr>
    </w:p>
    <w:p w14:paraId="411DE153" w14:textId="0140DF4A" w:rsidR="0069538D" w:rsidRPr="00715982" w:rsidRDefault="00000000" w:rsidP="008540E8">
      <w:pPr>
        <w:spacing w:line="360" w:lineRule="auto"/>
        <w:jc w:val="center"/>
        <w:rPr>
          <w:rFonts w:ascii="Calibri Light" w:hAnsi="Calibri Light" w:cs="Calibri Light"/>
          <w:sz w:val="32"/>
          <w:szCs w:val="32"/>
        </w:rPr>
      </w:pPr>
      <w:r w:rsidRPr="00715982">
        <w:rPr>
          <w:rFonts w:ascii="Calibri Light" w:hAnsi="Calibri Light" w:cs="Calibri Light"/>
          <w:b/>
          <w:sz w:val="32"/>
          <w:szCs w:val="32"/>
        </w:rPr>
        <w:t>Employment Application &amp; Compliance Packet</w:t>
      </w:r>
    </w:p>
    <w:p w14:paraId="325A13F5" w14:textId="77777777" w:rsidR="0069538D" w:rsidRPr="00715982" w:rsidRDefault="00000000" w:rsidP="008540E8">
      <w:pPr>
        <w:spacing w:line="360" w:lineRule="auto"/>
        <w:jc w:val="center"/>
        <w:rPr>
          <w:rFonts w:ascii="Calibri Light" w:hAnsi="Calibri Light" w:cs="Calibri Light"/>
          <w:sz w:val="28"/>
          <w:szCs w:val="28"/>
        </w:rPr>
      </w:pPr>
      <w:r w:rsidRPr="00715982">
        <w:rPr>
          <w:rFonts w:ascii="Calibri Light" w:hAnsi="Calibri Light" w:cs="Calibri Light"/>
          <w:sz w:val="28"/>
          <w:szCs w:val="28"/>
        </w:rPr>
        <w:t>Personal Assistance Services (PAS) – Attendant Onboarding</w:t>
      </w:r>
    </w:p>
    <w:p w14:paraId="44BC5992" w14:textId="77777777" w:rsidR="0069538D" w:rsidRPr="00715982" w:rsidRDefault="00000000" w:rsidP="008540E8">
      <w:pPr>
        <w:spacing w:line="360" w:lineRule="auto"/>
        <w:jc w:val="center"/>
        <w:rPr>
          <w:rFonts w:ascii="Calibri Light" w:hAnsi="Calibri Light" w:cs="Calibri Light"/>
          <w:sz w:val="28"/>
          <w:szCs w:val="28"/>
        </w:rPr>
      </w:pPr>
      <w:r w:rsidRPr="00715982">
        <w:rPr>
          <w:rFonts w:ascii="Calibri Light" w:hAnsi="Calibri Light" w:cs="Calibri Light"/>
          <w:sz w:val="28"/>
          <w:szCs w:val="28"/>
        </w:rPr>
        <w:t>TrueCare Primary Home Care Services LLC</w:t>
      </w:r>
    </w:p>
    <w:p w14:paraId="08C51F64" w14:textId="10CA4698" w:rsidR="0069538D" w:rsidRPr="00715982" w:rsidRDefault="00000000" w:rsidP="008540E8">
      <w:pPr>
        <w:spacing w:line="360" w:lineRule="auto"/>
        <w:jc w:val="center"/>
        <w:rPr>
          <w:rFonts w:ascii="Calibri Light" w:hAnsi="Calibri Light" w:cs="Calibri Light"/>
          <w:sz w:val="28"/>
          <w:szCs w:val="28"/>
        </w:rPr>
      </w:pPr>
      <w:r w:rsidRPr="00715982">
        <w:rPr>
          <w:rFonts w:ascii="Calibri Light" w:hAnsi="Calibri Light" w:cs="Calibri Light"/>
          <w:sz w:val="28"/>
          <w:szCs w:val="28"/>
        </w:rPr>
        <w:t>260 S Texas Blvd Ste #303</w:t>
      </w:r>
      <w:r w:rsidR="007F4308">
        <w:rPr>
          <w:rFonts w:ascii="Calibri Light" w:hAnsi="Calibri Light" w:cs="Calibri Light"/>
          <w:sz w:val="28"/>
          <w:szCs w:val="28"/>
        </w:rPr>
        <w:t>/304</w:t>
      </w:r>
      <w:r w:rsidRPr="00715982">
        <w:rPr>
          <w:rFonts w:ascii="Calibri Light" w:hAnsi="Calibri Light" w:cs="Calibri Light"/>
          <w:sz w:val="28"/>
          <w:szCs w:val="28"/>
        </w:rPr>
        <w:t>, Weslaco, TX 78596</w:t>
      </w:r>
    </w:p>
    <w:p w14:paraId="0D5201A5" w14:textId="77777777" w:rsidR="0069538D" w:rsidRPr="00715982" w:rsidRDefault="00000000" w:rsidP="008540E8">
      <w:pPr>
        <w:spacing w:line="360" w:lineRule="auto"/>
        <w:jc w:val="center"/>
        <w:rPr>
          <w:rFonts w:ascii="Calibri Light" w:hAnsi="Calibri Light" w:cs="Calibri Light"/>
          <w:sz w:val="28"/>
          <w:szCs w:val="28"/>
        </w:rPr>
      </w:pPr>
      <w:r w:rsidRPr="00715982">
        <w:rPr>
          <w:rFonts w:ascii="Calibri Light" w:hAnsi="Calibri Light" w:cs="Calibri Light"/>
          <w:sz w:val="28"/>
          <w:szCs w:val="28"/>
        </w:rPr>
        <w:t>Phone (956) 375-1816 • info@truecarephc.com</w:t>
      </w:r>
    </w:p>
    <w:bookmarkEnd w:id="0"/>
    <w:p w14:paraId="43962CF8" w14:textId="53ADEDA1" w:rsidR="0069538D" w:rsidRPr="0074735A" w:rsidRDefault="00000000" w:rsidP="008540E8">
      <w:pPr>
        <w:spacing w:line="360" w:lineRule="auto"/>
        <w:rPr>
          <w:rFonts w:ascii="Calibri Light" w:hAnsi="Calibri Light" w:cs="Calibri Light"/>
          <w:sz w:val="24"/>
          <w:szCs w:val="24"/>
        </w:rPr>
      </w:pPr>
      <w:r w:rsidRPr="00715982">
        <w:rPr>
          <w:rFonts w:ascii="Calibri Light" w:hAnsi="Calibri Light" w:cs="Calibri Light"/>
          <w:sz w:val="28"/>
          <w:szCs w:val="28"/>
        </w:rPr>
        <w:br w:type="page"/>
      </w:r>
      <w:r w:rsidRPr="0074735A">
        <w:rPr>
          <w:rFonts w:ascii="Calibri Light" w:hAnsi="Calibri Light" w:cs="Calibri Light"/>
          <w:b/>
          <w:sz w:val="24"/>
          <w:szCs w:val="24"/>
        </w:rPr>
        <w:lastRenderedPageBreak/>
        <w:t>Table of Contents</w:t>
      </w:r>
    </w:p>
    <w:p w14:paraId="4B474FB0" w14:textId="4C0AA46C" w:rsidR="00FD60E1" w:rsidRDefault="00000000">
      <w:pPr>
        <w:pStyle w:val="TOC1"/>
        <w:tabs>
          <w:tab w:val="left" w:pos="480"/>
          <w:tab w:val="right" w:leader="dot" w:pos="8630"/>
        </w:tabs>
        <w:rPr>
          <w:rFonts w:asciiTheme="minorHAnsi" w:hAnsiTheme="minorHAnsi"/>
          <w:noProof/>
          <w:kern w:val="2"/>
          <w:sz w:val="24"/>
          <w:szCs w:val="24"/>
          <w14:ligatures w14:val="standardContextual"/>
        </w:rPr>
      </w:pPr>
      <w:r w:rsidRPr="0074735A">
        <w:rPr>
          <w:rFonts w:ascii="Calibri Light" w:hAnsi="Calibri Light" w:cs="Calibri Light"/>
        </w:rPr>
        <w:fldChar w:fldCharType="begin"/>
      </w:r>
      <w:r w:rsidRPr="0074735A">
        <w:rPr>
          <w:rFonts w:ascii="Calibri Light" w:hAnsi="Calibri Light" w:cs="Calibri Light"/>
        </w:rPr>
        <w:instrText>TOC \o "1-3" \h \z \u</w:instrText>
      </w:r>
      <w:r w:rsidRPr="0074735A">
        <w:rPr>
          <w:rFonts w:ascii="Calibri Light" w:hAnsi="Calibri Light" w:cs="Calibri Light"/>
        </w:rPr>
        <w:fldChar w:fldCharType="separate"/>
      </w:r>
      <w:hyperlink w:anchor="_Toc207290867" w:history="1">
        <w:r w:rsidR="00FD60E1" w:rsidRPr="004A495D">
          <w:rPr>
            <w:rStyle w:val="Hyperlink"/>
            <w:rFonts w:ascii="Calibri Light" w:hAnsi="Calibri Light" w:cs="Calibri Light"/>
            <w:noProof/>
          </w:rPr>
          <w:t>1)</w:t>
        </w:r>
        <w:r w:rsidR="00FD60E1">
          <w:rPr>
            <w:rFonts w:asciiTheme="minorHAnsi" w:hAnsiTheme="minorHAnsi"/>
            <w:noProof/>
            <w:kern w:val="2"/>
            <w:sz w:val="24"/>
            <w:szCs w:val="24"/>
            <w14:ligatures w14:val="standardContextual"/>
          </w:rPr>
          <w:tab/>
        </w:r>
        <w:r w:rsidR="00FD60E1" w:rsidRPr="004A495D">
          <w:rPr>
            <w:rStyle w:val="Hyperlink"/>
            <w:rFonts w:ascii="Calibri Light" w:hAnsi="Calibri Light" w:cs="Calibri Light"/>
            <w:noProof/>
          </w:rPr>
          <w:t>Application for Employment – PAS Attendant</w:t>
        </w:r>
        <w:r w:rsidR="00FD60E1">
          <w:rPr>
            <w:noProof/>
            <w:webHidden/>
          </w:rPr>
          <w:tab/>
        </w:r>
        <w:r w:rsidR="00FD60E1">
          <w:rPr>
            <w:noProof/>
            <w:webHidden/>
          </w:rPr>
          <w:fldChar w:fldCharType="begin"/>
        </w:r>
        <w:r w:rsidR="00FD60E1">
          <w:rPr>
            <w:noProof/>
            <w:webHidden/>
          </w:rPr>
          <w:instrText xml:space="preserve"> PAGEREF _Toc207290867 \h </w:instrText>
        </w:r>
        <w:r w:rsidR="00FD60E1">
          <w:rPr>
            <w:noProof/>
            <w:webHidden/>
          </w:rPr>
        </w:r>
        <w:r w:rsidR="00FD60E1">
          <w:rPr>
            <w:noProof/>
            <w:webHidden/>
          </w:rPr>
          <w:fldChar w:fldCharType="separate"/>
        </w:r>
        <w:r w:rsidR="00924792">
          <w:rPr>
            <w:noProof/>
            <w:webHidden/>
          </w:rPr>
          <w:t>3</w:t>
        </w:r>
        <w:r w:rsidR="00FD60E1">
          <w:rPr>
            <w:noProof/>
            <w:webHidden/>
          </w:rPr>
          <w:fldChar w:fldCharType="end"/>
        </w:r>
      </w:hyperlink>
    </w:p>
    <w:p w14:paraId="09C8F133" w14:textId="6395F6D0" w:rsidR="00FD60E1" w:rsidRDefault="00FD60E1">
      <w:pPr>
        <w:pStyle w:val="TOC2"/>
        <w:tabs>
          <w:tab w:val="right" w:leader="dot" w:pos="8630"/>
        </w:tabs>
        <w:rPr>
          <w:rFonts w:asciiTheme="minorHAnsi" w:hAnsiTheme="minorHAnsi"/>
          <w:noProof/>
          <w:kern w:val="2"/>
          <w:sz w:val="24"/>
          <w:szCs w:val="24"/>
          <w14:ligatures w14:val="standardContextual"/>
        </w:rPr>
      </w:pPr>
      <w:hyperlink w:anchor="_Toc207290868" w:history="1">
        <w:r w:rsidRPr="004A495D">
          <w:rPr>
            <w:rStyle w:val="Hyperlink"/>
            <w:rFonts w:ascii="Calibri Light" w:hAnsi="Calibri Light" w:cs="Calibri Light"/>
            <w:noProof/>
          </w:rPr>
          <w:t>Applicant Information</w:t>
        </w:r>
        <w:r>
          <w:rPr>
            <w:noProof/>
            <w:webHidden/>
          </w:rPr>
          <w:tab/>
        </w:r>
        <w:r>
          <w:rPr>
            <w:noProof/>
            <w:webHidden/>
          </w:rPr>
          <w:fldChar w:fldCharType="begin"/>
        </w:r>
        <w:r>
          <w:rPr>
            <w:noProof/>
            <w:webHidden/>
          </w:rPr>
          <w:instrText xml:space="preserve"> PAGEREF _Toc207290868 \h </w:instrText>
        </w:r>
        <w:r>
          <w:rPr>
            <w:noProof/>
            <w:webHidden/>
          </w:rPr>
        </w:r>
        <w:r>
          <w:rPr>
            <w:noProof/>
            <w:webHidden/>
          </w:rPr>
          <w:fldChar w:fldCharType="separate"/>
        </w:r>
        <w:r w:rsidR="00924792">
          <w:rPr>
            <w:noProof/>
            <w:webHidden/>
          </w:rPr>
          <w:t>3</w:t>
        </w:r>
        <w:r>
          <w:rPr>
            <w:noProof/>
            <w:webHidden/>
          </w:rPr>
          <w:fldChar w:fldCharType="end"/>
        </w:r>
      </w:hyperlink>
    </w:p>
    <w:p w14:paraId="7CD9F855" w14:textId="747934FC" w:rsidR="00FD60E1" w:rsidRDefault="00FD60E1">
      <w:pPr>
        <w:pStyle w:val="TOC2"/>
        <w:tabs>
          <w:tab w:val="right" w:leader="dot" w:pos="8630"/>
        </w:tabs>
        <w:rPr>
          <w:rFonts w:asciiTheme="minorHAnsi" w:hAnsiTheme="minorHAnsi"/>
          <w:noProof/>
          <w:kern w:val="2"/>
          <w:sz w:val="24"/>
          <w:szCs w:val="24"/>
          <w14:ligatures w14:val="standardContextual"/>
        </w:rPr>
      </w:pPr>
      <w:hyperlink w:anchor="_Toc207290869" w:history="1">
        <w:r w:rsidRPr="004A495D">
          <w:rPr>
            <w:rStyle w:val="Hyperlink"/>
            <w:rFonts w:ascii="Calibri Light" w:hAnsi="Calibri Light" w:cs="Calibri Light"/>
            <w:noProof/>
          </w:rPr>
          <w:t>Position &amp; Availability</w:t>
        </w:r>
        <w:r>
          <w:rPr>
            <w:noProof/>
            <w:webHidden/>
          </w:rPr>
          <w:tab/>
        </w:r>
        <w:r>
          <w:rPr>
            <w:noProof/>
            <w:webHidden/>
          </w:rPr>
          <w:fldChar w:fldCharType="begin"/>
        </w:r>
        <w:r>
          <w:rPr>
            <w:noProof/>
            <w:webHidden/>
          </w:rPr>
          <w:instrText xml:space="preserve"> PAGEREF _Toc207290869 \h </w:instrText>
        </w:r>
        <w:r>
          <w:rPr>
            <w:noProof/>
            <w:webHidden/>
          </w:rPr>
        </w:r>
        <w:r>
          <w:rPr>
            <w:noProof/>
            <w:webHidden/>
          </w:rPr>
          <w:fldChar w:fldCharType="separate"/>
        </w:r>
        <w:r w:rsidR="00924792">
          <w:rPr>
            <w:noProof/>
            <w:webHidden/>
          </w:rPr>
          <w:t>3</w:t>
        </w:r>
        <w:r>
          <w:rPr>
            <w:noProof/>
            <w:webHidden/>
          </w:rPr>
          <w:fldChar w:fldCharType="end"/>
        </w:r>
      </w:hyperlink>
    </w:p>
    <w:p w14:paraId="5118C7AB" w14:textId="3CB6298E" w:rsidR="00FD60E1" w:rsidRDefault="00FD60E1">
      <w:pPr>
        <w:pStyle w:val="TOC2"/>
        <w:tabs>
          <w:tab w:val="right" w:leader="dot" w:pos="8630"/>
        </w:tabs>
        <w:rPr>
          <w:rFonts w:asciiTheme="minorHAnsi" w:hAnsiTheme="minorHAnsi"/>
          <w:noProof/>
          <w:kern w:val="2"/>
          <w:sz w:val="24"/>
          <w:szCs w:val="24"/>
          <w14:ligatures w14:val="standardContextual"/>
        </w:rPr>
      </w:pPr>
      <w:hyperlink w:anchor="_Toc207290870" w:history="1">
        <w:r w:rsidRPr="004A495D">
          <w:rPr>
            <w:rStyle w:val="Hyperlink"/>
            <w:rFonts w:ascii="Calibri Light" w:hAnsi="Calibri Light" w:cs="Calibri Light"/>
            <w:noProof/>
          </w:rPr>
          <w:t>Emergency Contact Information</w:t>
        </w:r>
        <w:r>
          <w:rPr>
            <w:noProof/>
            <w:webHidden/>
          </w:rPr>
          <w:tab/>
        </w:r>
        <w:r>
          <w:rPr>
            <w:noProof/>
            <w:webHidden/>
          </w:rPr>
          <w:fldChar w:fldCharType="begin"/>
        </w:r>
        <w:r>
          <w:rPr>
            <w:noProof/>
            <w:webHidden/>
          </w:rPr>
          <w:instrText xml:space="preserve"> PAGEREF _Toc207290870 \h </w:instrText>
        </w:r>
        <w:r>
          <w:rPr>
            <w:noProof/>
            <w:webHidden/>
          </w:rPr>
        </w:r>
        <w:r>
          <w:rPr>
            <w:noProof/>
            <w:webHidden/>
          </w:rPr>
          <w:fldChar w:fldCharType="separate"/>
        </w:r>
        <w:r w:rsidR="00924792">
          <w:rPr>
            <w:noProof/>
            <w:webHidden/>
          </w:rPr>
          <w:t>4</w:t>
        </w:r>
        <w:r>
          <w:rPr>
            <w:noProof/>
            <w:webHidden/>
          </w:rPr>
          <w:fldChar w:fldCharType="end"/>
        </w:r>
      </w:hyperlink>
    </w:p>
    <w:p w14:paraId="3EB0CF73" w14:textId="43784F01" w:rsidR="00FD60E1" w:rsidRDefault="00FD60E1">
      <w:pPr>
        <w:pStyle w:val="TOC2"/>
        <w:tabs>
          <w:tab w:val="right" w:leader="dot" w:pos="8630"/>
        </w:tabs>
        <w:rPr>
          <w:rFonts w:asciiTheme="minorHAnsi" w:hAnsiTheme="minorHAnsi"/>
          <w:noProof/>
          <w:kern w:val="2"/>
          <w:sz w:val="24"/>
          <w:szCs w:val="24"/>
          <w14:ligatures w14:val="standardContextual"/>
        </w:rPr>
      </w:pPr>
      <w:hyperlink w:anchor="_Toc207290871" w:history="1">
        <w:r w:rsidRPr="004A495D">
          <w:rPr>
            <w:rStyle w:val="Hyperlink"/>
            <w:rFonts w:ascii="Calibri Light" w:hAnsi="Calibri Light" w:cs="Calibri Light"/>
            <w:noProof/>
          </w:rPr>
          <w:t>Employment History</w:t>
        </w:r>
        <w:r>
          <w:rPr>
            <w:noProof/>
            <w:webHidden/>
          </w:rPr>
          <w:tab/>
        </w:r>
        <w:r>
          <w:rPr>
            <w:noProof/>
            <w:webHidden/>
          </w:rPr>
          <w:fldChar w:fldCharType="begin"/>
        </w:r>
        <w:r>
          <w:rPr>
            <w:noProof/>
            <w:webHidden/>
          </w:rPr>
          <w:instrText xml:space="preserve"> PAGEREF _Toc207290871 \h </w:instrText>
        </w:r>
        <w:r>
          <w:rPr>
            <w:noProof/>
            <w:webHidden/>
          </w:rPr>
        </w:r>
        <w:r>
          <w:rPr>
            <w:noProof/>
            <w:webHidden/>
          </w:rPr>
          <w:fldChar w:fldCharType="separate"/>
        </w:r>
        <w:r w:rsidR="00924792">
          <w:rPr>
            <w:noProof/>
            <w:webHidden/>
          </w:rPr>
          <w:t>4</w:t>
        </w:r>
        <w:r>
          <w:rPr>
            <w:noProof/>
            <w:webHidden/>
          </w:rPr>
          <w:fldChar w:fldCharType="end"/>
        </w:r>
      </w:hyperlink>
    </w:p>
    <w:p w14:paraId="201350F0" w14:textId="1BB02B62" w:rsidR="00FD60E1" w:rsidRDefault="00FD60E1">
      <w:pPr>
        <w:pStyle w:val="TOC2"/>
        <w:tabs>
          <w:tab w:val="right" w:leader="dot" w:pos="8630"/>
        </w:tabs>
        <w:rPr>
          <w:rFonts w:asciiTheme="minorHAnsi" w:hAnsiTheme="minorHAnsi"/>
          <w:noProof/>
          <w:kern w:val="2"/>
          <w:sz w:val="24"/>
          <w:szCs w:val="24"/>
          <w14:ligatures w14:val="standardContextual"/>
        </w:rPr>
      </w:pPr>
      <w:hyperlink w:anchor="_Toc207290872" w:history="1">
        <w:r w:rsidRPr="004A495D">
          <w:rPr>
            <w:rStyle w:val="Hyperlink"/>
            <w:rFonts w:ascii="Calibri Light" w:hAnsi="Calibri Light" w:cs="Calibri Light"/>
            <w:noProof/>
          </w:rPr>
          <w:t>References (not family members)</w:t>
        </w:r>
        <w:r>
          <w:rPr>
            <w:noProof/>
            <w:webHidden/>
          </w:rPr>
          <w:tab/>
        </w:r>
        <w:r>
          <w:rPr>
            <w:noProof/>
            <w:webHidden/>
          </w:rPr>
          <w:fldChar w:fldCharType="begin"/>
        </w:r>
        <w:r>
          <w:rPr>
            <w:noProof/>
            <w:webHidden/>
          </w:rPr>
          <w:instrText xml:space="preserve"> PAGEREF _Toc207290872 \h </w:instrText>
        </w:r>
        <w:r>
          <w:rPr>
            <w:noProof/>
            <w:webHidden/>
          </w:rPr>
        </w:r>
        <w:r>
          <w:rPr>
            <w:noProof/>
            <w:webHidden/>
          </w:rPr>
          <w:fldChar w:fldCharType="separate"/>
        </w:r>
        <w:r w:rsidR="00924792">
          <w:rPr>
            <w:noProof/>
            <w:webHidden/>
          </w:rPr>
          <w:t>5</w:t>
        </w:r>
        <w:r>
          <w:rPr>
            <w:noProof/>
            <w:webHidden/>
          </w:rPr>
          <w:fldChar w:fldCharType="end"/>
        </w:r>
      </w:hyperlink>
    </w:p>
    <w:p w14:paraId="2014B8B8" w14:textId="6635D167" w:rsidR="00FD60E1" w:rsidRDefault="00FD60E1">
      <w:pPr>
        <w:pStyle w:val="TOC2"/>
        <w:tabs>
          <w:tab w:val="right" w:leader="dot" w:pos="8630"/>
        </w:tabs>
        <w:rPr>
          <w:rFonts w:asciiTheme="minorHAnsi" w:hAnsiTheme="minorHAnsi"/>
          <w:noProof/>
          <w:kern w:val="2"/>
          <w:sz w:val="24"/>
          <w:szCs w:val="24"/>
          <w14:ligatures w14:val="standardContextual"/>
        </w:rPr>
      </w:pPr>
      <w:hyperlink w:anchor="_Toc207290873" w:history="1">
        <w:r w:rsidRPr="004A495D">
          <w:rPr>
            <w:rStyle w:val="Hyperlink"/>
            <w:rFonts w:ascii="Calibri Light" w:hAnsi="Calibri Light" w:cs="Calibri Light"/>
            <w:noProof/>
          </w:rPr>
          <w:t>Legal Questionnaire</w:t>
        </w:r>
        <w:r>
          <w:rPr>
            <w:noProof/>
            <w:webHidden/>
          </w:rPr>
          <w:tab/>
        </w:r>
        <w:r>
          <w:rPr>
            <w:noProof/>
            <w:webHidden/>
          </w:rPr>
          <w:fldChar w:fldCharType="begin"/>
        </w:r>
        <w:r>
          <w:rPr>
            <w:noProof/>
            <w:webHidden/>
          </w:rPr>
          <w:instrText xml:space="preserve"> PAGEREF _Toc207290873 \h </w:instrText>
        </w:r>
        <w:r>
          <w:rPr>
            <w:noProof/>
            <w:webHidden/>
          </w:rPr>
        </w:r>
        <w:r>
          <w:rPr>
            <w:noProof/>
            <w:webHidden/>
          </w:rPr>
          <w:fldChar w:fldCharType="separate"/>
        </w:r>
        <w:r w:rsidR="00924792">
          <w:rPr>
            <w:noProof/>
            <w:webHidden/>
          </w:rPr>
          <w:t>6</w:t>
        </w:r>
        <w:r>
          <w:rPr>
            <w:noProof/>
            <w:webHidden/>
          </w:rPr>
          <w:fldChar w:fldCharType="end"/>
        </w:r>
      </w:hyperlink>
    </w:p>
    <w:p w14:paraId="55FF20CB" w14:textId="13D23BDB" w:rsidR="00FD60E1" w:rsidRDefault="00FD60E1">
      <w:pPr>
        <w:pStyle w:val="TOC1"/>
        <w:tabs>
          <w:tab w:val="left" w:pos="480"/>
          <w:tab w:val="right" w:leader="dot" w:pos="8630"/>
        </w:tabs>
        <w:rPr>
          <w:rFonts w:asciiTheme="minorHAnsi" w:hAnsiTheme="minorHAnsi"/>
          <w:noProof/>
          <w:kern w:val="2"/>
          <w:sz w:val="24"/>
          <w:szCs w:val="24"/>
          <w14:ligatures w14:val="standardContextual"/>
        </w:rPr>
      </w:pPr>
      <w:hyperlink w:anchor="_Toc207290874" w:history="1">
        <w:r w:rsidRPr="004A495D">
          <w:rPr>
            <w:rStyle w:val="Hyperlink"/>
            <w:rFonts w:ascii="Calibri Light" w:hAnsi="Calibri Light" w:cs="Calibri Light"/>
            <w:noProof/>
          </w:rPr>
          <w:t>2)</w:t>
        </w:r>
        <w:r>
          <w:rPr>
            <w:rFonts w:asciiTheme="minorHAnsi" w:hAnsiTheme="minorHAnsi"/>
            <w:noProof/>
            <w:kern w:val="2"/>
            <w:sz w:val="24"/>
            <w:szCs w:val="24"/>
            <w14:ligatures w14:val="standardContextual"/>
          </w:rPr>
          <w:tab/>
        </w:r>
        <w:r w:rsidRPr="004A495D">
          <w:rPr>
            <w:rStyle w:val="Hyperlink"/>
            <w:rFonts w:ascii="Calibri Light" w:hAnsi="Calibri Light" w:cs="Calibri Light"/>
            <w:noProof/>
          </w:rPr>
          <w:t>Attendant Job Description &amp; Skills Checklist</w:t>
        </w:r>
        <w:r>
          <w:rPr>
            <w:noProof/>
            <w:webHidden/>
          </w:rPr>
          <w:tab/>
        </w:r>
        <w:r>
          <w:rPr>
            <w:noProof/>
            <w:webHidden/>
          </w:rPr>
          <w:fldChar w:fldCharType="begin"/>
        </w:r>
        <w:r>
          <w:rPr>
            <w:noProof/>
            <w:webHidden/>
          </w:rPr>
          <w:instrText xml:space="preserve"> PAGEREF _Toc207290874 \h </w:instrText>
        </w:r>
        <w:r>
          <w:rPr>
            <w:noProof/>
            <w:webHidden/>
          </w:rPr>
        </w:r>
        <w:r>
          <w:rPr>
            <w:noProof/>
            <w:webHidden/>
          </w:rPr>
          <w:fldChar w:fldCharType="separate"/>
        </w:r>
        <w:r w:rsidR="00924792">
          <w:rPr>
            <w:noProof/>
            <w:webHidden/>
          </w:rPr>
          <w:t>8</w:t>
        </w:r>
        <w:r>
          <w:rPr>
            <w:noProof/>
            <w:webHidden/>
          </w:rPr>
          <w:fldChar w:fldCharType="end"/>
        </w:r>
      </w:hyperlink>
    </w:p>
    <w:p w14:paraId="3799DD32" w14:textId="083C8034" w:rsidR="00FD60E1" w:rsidRDefault="00FD60E1">
      <w:pPr>
        <w:pStyle w:val="TOC2"/>
        <w:tabs>
          <w:tab w:val="right" w:leader="dot" w:pos="8630"/>
        </w:tabs>
        <w:rPr>
          <w:rFonts w:asciiTheme="minorHAnsi" w:hAnsiTheme="minorHAnsi"/>
          <w:noProof/>
          <w:kern w:val="2"/>
          <w:sz w:val="24"/>
          <w:szCs w:val="24"/>
          <w14:ligatures w14:val="standardContextual"/>
        </w:rPr>
      </w:pPr>
      <w:hyperlink w:anchor="_Toc207290875" w:history="1">
        <w:r w:rsidRPr="004A495D">
          <w:rPr>
            <w:rStyle w:val="Hyperlink"/>
            <w:rFonts w:ascii="Calibri Light" w:hAnsi="Calibri Light" w:cs="Calibri Light"/>
            <w:noProof/>
          </w:rPr>
          <w:t>Primary Duties (Non</w:t>
        </w:r>
        <w:r w:rsidRPr="004A495D">
          <w:rPr>
            <w:rStyle w:val="Hyperlink"/>
            <w:rFonts w:ascii="Cambria Math" w:hAnsi="Cambria Math" w:cs="Cambria Math"/>
            <w:noProof/>
          </w:rPr>
          <w:t>‑</w:t>
        </w:r>
        <w:r w:rsidRPr="004A495D">
          <w:rPr>
            <w:rStyle w:val="Hyperlink"/>
            <w:rFonts w:ascii="Calibri Light" w:hAnsi="Calibri Light" w:cs="Calibri Light"/>
            <w:noProof/>
          </w:rPr>
          <w:t>Medical)</w:t>
        </w:r>
        <w:r>
          <w:rPr>
            <w:noProof/>
            <w:webHidden/>
          </w:rPr>
          <w:tab/>
        </w:r>
        <w:r>
          <w:rPr>
            <w:noProof/>
            <w:webHidden/>
          </w:rPr>
          <w:fldChar w:fldCharType="begin"/>
        </w:r>
        <w:r>
          <w:rPr>
            <w:noProof/>
            <w:webHidden/>
          </w:rPr>
          <w:instrText xml:space="preserve"> PAGEREF _Toc207290875 \h </w:instrText>
        </w:r>
        <w:r>
          <w:rPr>
            <w:noProof/>
            <w:webHidden/>
          </w:rPr>
        </w:r>
        <w:r>
          <w:rPr>
            <w:noProof/>
            <w:webHidden/>
          </w:rPr>
          <w:fldChar w:fldCharType="separate"/>
        </w:r>
        <w:r w:rsidR="00924792">
          <w:rPr>
            <w:noProof/>
            <w:webHidden/>
          </w:rPr>
          <w:t>8</w:t>
        </w:r>
        <w:r>
          <w:rPr>
            <w:noProof/>
            <w:webHidden/>
          </w:rPr>
          <w:fldChar w:fldCharType="end"/>
        </w:r>
      </w:hyperlink>
    </w:p>
    <w:p w14:paraId="24C78BA7" w14:textId="1CC5D5E3" w:rsidR="00FD60E1" w:rsidRDefault="00FD60E1">
      <w:pPr>
        <w:pStyle w:val="TOC2"/>
        <w:tabs>
          <w:tab w:val="right" w:leader="dot" w:pos="8630"/>
        </w:tabs>
        <w:rPr>
          <w:rFonts w:asciiTheme="minorHAnsi" w:hAnsiTheme="minorHAnsi"/>
          <w:noProof/>
          <w:kern w:val="2"/>
          <w:sz w:val="24"/>
          <w:szCs w:val="24"/>
          <w14:ligatures w14:val="standardContextual"/>
        </w:rPr>
      </w:pPr>
      <w:hyperlink w:anchor="_Toc207290876" w:history="1">
        <w:r w:rsidRPr="004A495D">
          <w:rPr>
            <w:rStyle w:val="Hyperlink"/>
            <w:rFonts w:ascii="Calibri Light" w:hAnsi="Calibri Light" w:cs="Calibri Light"/>
            <w:noProof/>
          </w:rPr>
          <w:t>Prohibited Tasks</w:t>
        </w:r>
        <w:r>
          <w:rPr>
            <w:noProof/>
            <w:webHidden/>
          </w:rPr>
          <w:tab/>
        </w:r>
        <w:r>
          <w:rPr>
            <w:noProof/>
            <w:webHidden/>
          </w:rPr>
          <w:fldChar w:fldCharType="begin"/>
        </w:r>
        <w:r>
          <w:rPr>
            <w:noProof/>
            <w:webHidden/>
          </w:rPr>
          <w:instrText xml:space="preserve"> PAGEREF _Toc207290876 \h </w:instrText>
        </w:r>
        <w:r>
          <w:rPr>
            <w:noProof/>
            <w:webHidden/>
          </w:rPr>
        </w:r>
        <w:r>
          <w:rPr>
            <w:noProof/>
            <w:webHidden/>
          </w:rPr>
          <w:fldChar w:fldCharType="separate"/>
        </w:r>
        <w:r w:rsidR="00924792">
          <w:rPr>
            <w:noProof/>
            <w:webHidden/>
          </w:rPr>
          <w:t>9</w:t>
        </w:r>
        <w:r>
          <w:rPr>
            <w:noProof/>
            <w:webHidden/>
          </w:rPr>
          <w:fldChar w:fldCharType="end"/>
        </w:r>
      </w:hyperlink>
    </w:p>
    <w:p w14:paraId="164539E5" w14:textId="7DFAD3D9" w:rsidR="00FD60E1" w:rsidRDefault="00FD60E1">
      <w:pPr>
        <w:pStyle w:val="TOC2"/>
        <w:tabs>
          <w:tab w:val="right" w:leader="dot" w:pos="8630"/>
        </w:tabs>
        <w:rPr>
          <w:rFonts w:asciiTheme="minorHAnsi" w:hAnsiTheme="minorHAnsi"/>
          <w:noProof/>
          <w:kern w:val="2"/>
          <w:sz w:val="24"/>
          <w:szCs w:val="24"/>
          <w14:ligatures w14:val="standardContextual"/>
        </w:rPr>
      </w:pPr>
      <w:hyperlink w:anchor="_Toc207290877" w:history="1">
        <w:r w:rsidRPr="004A495D">
          <w:rPr>
            <w:rStyle w:val="Hyperlink"/>
            <w:rFonts w:ascii="Calibri Light" w:hAnsi="Calibri Light" w:cs="Calibri Light"/>
            <w:noProof/>
          </w:rPr>
          <w:t>Skills Checklist</w:t>
        </w:r>
        <w:r>
          <w:rPr>
            <w:noProof/>
            <w:webHidden/>
          </w:rPr>
          <w:tab/>
        </w:r>
        <w:r>
          <w:rPr>
            <w:noProof/>
            <w:webHidden/>
          </w:rPr>
          <w:fldChar w:fldCharType="begin"/>
        </w:r>
        <w:r>
          <w:rPr>
            <w:noProof/>
            <w:webHidden/>
          </w:rPr>
          <w:instrText xml:space="preserve"> PAGEREF _Toc207290877 \h </w:instrText>
        </w:r>
        <w:r>
          <w:rPr>
            <w:noProof/>
            <w:webHidden/>
          </w:rPr>
        </w:r>
        <w:r>
          <w:rPr>
            <w:noProof/>
            <w:webHidden/>
          </w:rPr>
          <w:fldChar w:fldCharType="separate"/>
        </w:r>
        <w:r w:rsidR="00924792">
          <w:rPr>
            <w:noProof/>
            <w:webHidden/>
          </w:rPr>
          <w:t>9</w:t>
        </w:r>
        <w:r>
          <w:rPr>
            <w:noProof/>
            <w:webHidden/>
          </w:rPr>
          <w:fldChar w:fldCharType="end"/>
        </w:r>
      </w:hyperlink>
    </w:p>
    <w:p w14:paraId="78CAD0D1" w14:textId="41AD1FC6" w:rsidR="00FD60E1" w:rsidRDefault="00FD60E1">
      <w:pPr>
        <w:pStyle w:val="TOC1"/>
        <w:tabs>
          <w:tab w:val="right" w:leader="dot" w:pos="8630"/>
        </w:tabs>
        <w:rPr>
          <w:rFonts w:asciiTheme="minorHAnsi" w:hAnsiTheme="minorHAnsi"/>
          <w:noProof/>
          <w:kern w:val="2"/>
          <w:sz w:val="24"/>
          <w:szCs w:val="24"/>
          <w14:ligatures w14:val="standardContextual"/>
        </w:rPr>
      </w:pPr>
      <w:hyperlink w:anchor="_Toc207290878" w:history="1">
        <w:r w:rsidRPr="004A495D">
          <w:rPr>
            <w:rStyle w:val="Hyperlink"/>
            <w:rFonts w:ascii="Calibri Light" w:hAnsi="Calibri Light" w:cs="Calibri Light"/>
            <w:noProof/>
          </w:rPr>
          <w:t>3) Handbook &amp; Policy Acknowledgments</w:t>
        </w:r>
        <w:r>
          <w:rPr>
            <w:noProof/>
            <w:webHidden/>
          </w:rPr>
          <w:tab/>
        </w:r>
        <w:r>
          <w:rPr>
            <w:noProof/>
            <w:webHidden/>
          </w:rPr>
          <w:fldChar w:fldCharType="begin"/>
        </w:r>
        <w:r>
          <w:rPr>
            <w:noProof/>
            <w:webHidden/>
          </w:rPr>
          <w:instrText xml:space="preserve"> PAGEREF _Toc207290878 \h </w:instrText>
        </w:r>
        <w:r>
          <w:rPr>
            <w:noProof/>
            <w:webHidden/>
          </w:rPr>
        </w:r>
        <w:r>
          <w:rPr>
            <w:noProof/>
            <w:webHidden/>
          </w:rPr>
          <w:fldChar w:fldCharType="separate"/>
        </w:r>
        <w:r w:rsidR="00924792">
          <w:rPr>
            <w:noProof/>
            <w:webHidden/>
          </w:rPr>
          <w:t>10</w:t>
        </w:r>
        <w:r>
          <w:rPr>
            <w:noProof/>
            <w:webHidden/>
          </w:rPr>
          <w:fldChar w:fldCharType="end"/>
        </w:r>
      </w:hyperlink>
    </w:p>
    <w:p w14:paraId="17B9DED6" w14:textId="4C0E1505" w:rsidR="00FD60E1" w:rsidRDefault="00FD60E1">
      <w:pPr>
        <w:pStyle w:val="TOC2"/>
        <w:tabs>
          <w:tab w:val="right" w:leader="dot" w:pos="8630"/>
        </w:tabs>
        <w:rPr>
          <w:rFonts w:asciiTheme="minorHAnsi" w:hAnsiTheme="minorHAnsi"/>
          <w:noProof/>
          <w:kern w:val="2"/>
          <w:sz w:val="24"/>
          <w:szCs w:val="24"/>
          <w14:ligatures w14:val="standardContextual"/>
        </w:rPr>
      </w:pPr>
      <w:hyperlink w:anchor="_Toc207290879" w:history="1">
        <w:r w:rsidRPr="004A495D">
          <w:rPr>
            <w:rStyle w:val="Hyperlink"/>
            <w:rFonts w:ascii="Calibri Light" w:hAnsi="Calibri Light" w:cs="Calibri Light"/>
            <w:noProof/>
          </w:rPr>
          <w:t>Confidentiality &amp; Privacy Agreement (HIPAA/Client Privacy)</w:t>
        </w:r>
        <w:r>
          <w:rPr>
            <w:noProof/>
            <w:webHidden/>
          </w:rPr>
          <w:tab/>
        </w:r>
        <w:r>
          <w:rPr>
            <w:noProof/>
            <w:webHidden/>
          </w:rPr>
          <w:fldChar w:fldCharType="begin"/>
        </w:r>
        <w:r>
          <w:rPr>
            <w:noProof/>
            <w:webHidden/>
          </w:rPr>
          <w:instrText xml:space="preserve"> PAGEREF _Toc207290879 \h </w:instrText>
        </w:r>
        <w:r>
          <w:rPr>
            <w:noProof/>
            <w:webHidden/>
          </w:rPr>
        </w:r>
        <w:r>
          <w:rPr>
            <w:noProof/>
            <w:webHidden/>
          </w:rPr>
          <w:fldChar w:fldCharType="separate"/>
        </w:r>
        <w:r w:rsidR="00924792">
          <w:rPr>
            <w:noProof/>
            <w:webHidden/>
          </w:rPr>
          <w:t>10</w:t>
        </w:r>
        <w:r>
          <w:rPr>
            <w:noProof/>
            <w:webHidden/>
          </w:rPr>
          <w:fldChar w:fldCharType="end"/>
        </w:r>
      </w:hyperlink>
    </w:p>
    <w:p w14:paraId="50A6636D" w14:textId="3E3ECF77" w:rsidR="00FD60E1" w:rsidRDefault="00FD60E1">
      <w:pPr>
        <w:pStyle w:val="TOC1"/>
        <w:tabs>
          <w:tab w:val="right" w:leader="dot" w:pos="8630"/>
        </w:tabs>
        <w:rPr>
          <w:rFonts w:asciiTheme="minorHAnsi" w:hAnsiTheme="minorHAnsi"/>
          <w:noProof/>
          <w:kern w:val="2"/>
          <w:sz w:val="24"/>
          <w:szCs w:val="24"/>
          <w14:ligatures w14:val="standardContextual"/>
        </w:rPr>
      </w:pPr>
      <w:hyperlink w:anchor="_Toc207290880" w:history="1">
        <w:r w:rsidRPr="004A495D">
          <w:rPr>
            <w:rStyle w:val="Hyperlink"/>
            <w:rFonts w:ascii="Calibri Light" w:hAnsi="Calibri Light" w:cs="Calibri Light"/>
            <w:noProof/>
          </w:rPr>
          <w:t>4)Agreements</w:t>
        </w:r>
        <w:r>
          <w:rPr>
            <w:noProof/>
            <w:webHidden/>
          </w:rPr>
          <w:tab/>
        </w:r>
        <w:r>
          <w:rPr>
            <w:noProof/>
            <w:webHidden/>
          </w:rPr>
          <w:fldChar w:fldCharType="begin"/>
        </w:r>
        <w:r>
          <w:rPr>
            <w:noProof/>
            <w:webHidden/>
          </w:rPr>
          <w:instrText xml:space="preserve"> PAGEREF _Toc207290880 \h </w:instrText>
        </w:r>
        <w:r>
          <w:rPr>
            <w:noProof/>
            <w:webHidden/>
          </w:rPr>
        </w:r>
        <w:r>
          <w:rPr>
            <w:noProof/>
            <w:webHidden/>
          </w:rPr>
          <w:fldChar w:fldCharType="separate"/>
        </w:r>
        <w:r w:rsidR="00924792">
          <w:rPr>
            <w:noProof/>
            <w:webHidden/>
          </w:rPr>
          <w:t>14</w:t>
        </w:r>
        <w:r>
          <w:rPr>
            <w:noProof/>
            <w:webHidden/>
          </w:rPr>
          <w:fldChar w:fldCharType="end"/>
        </w:r>
      </w:hyperlink>
    </w:p>
    <w:p w14:paraId="1A412278" w14:textId="348324FE" w:rsidR="00FD60E1" w:rsidRDefault="00FD60E1">
      <w:pPr>
        <w:pStyle w:val="TOC1"/>
        <w:tabs>
          <w:tab w:val="right" w:leader="dot" w:pos="8630"/>
        </w:tabs>
        <w:rPr>
          <w:rFonts w:asciiTheme="minorHAnsi" w:hAnsiTheme="minorHAnsi"/>
          <w:noProof/>
          <w:kern w:val="2"/>
          <w:sz w:val="24"/>
          <w:szCs w:val="24"/>
          <w14:ligatures w14:val="standardContextual"/>
        </w:rPr>
      </w:pPr>
      <w:hyperlink w:anchor="_Toc207290881" w:history="1">
        <w:r w:rsidRPr="004A495D">
          <w:rPr>
            <w:rStyle w:val="Hyperlink"/>
            <w:rFonts w:ascii="Calibri Light" w:hAnsi="Calibri Light" w:cs="Calibri Light"/>
            <w:noProof/>
          </w:rPr>
          <w:t>Mutual Agreement to Arbitrate</w:t>
        </w:r>
        <w:r>
          <w:rPr>
            <w:noProof/>
            <w:webHidden/>
          </w:rPr>
          <w:tab/>
        </w:r>
        <w:r>
          <w:rPr>
            <w:noProof/>
            <w:webHidden/>
          </w:rPr>
          <w:fldChar w:fldCharType="begin"/>
        </w:r>
        <w:r>
          <w:rPr>
            <w:noProof/>
            <w:webHidden/>
          </w:rPr>
          <w:instrText xml:space="preserve"> PAGEREF _Toc207290881 \h </w:instrText>
        </w:r>
        <w:r>
          <w:rPr>
            <w:noProof/>
            <w:webHidden/>
          </w:rPr>
        </w:r>
        <w:r>
          <w:rPr>
            <w:noProof/>
            <w:webHidden/>
          </w:rPr>
          <w:fldChar w:fldCharType="separate"/>
        </w:r>
        <w:r w:rsidR="00924792">
          <w:rPr>
            <w:noProof/>
            <w:webHidden/>
          </w:rPr>
          <w:t>14</w:t>
        </w:r>
        <w:r>
          <w:rPr>
            <w:noProof/>
            <w:webHidden/>
          </w:rPr>
          <w:fldChar w:fldCharType="end"/>
        </w:r>
      </w:hyperlink>
    </w:p>
    <w:p w14:paraId="4FD40F37" w14:textId="7413CD7D" w:rsidR="00FD60E1" w:rsidRDefault="00FD60E1">
      <w:pPr>
        <w:pStyle w:val="TOC2"/>
        <w:tabs>
          <w:tab w:val="right" w:leader="dot" w:pos="8630"/>
        </w:tabs>
        <w:rPr>
          <w:rFonts w:asciiTheme="minorHAnsi" w:hAnsiTheme="minorHAnsi"/>
          <w:noProof/>
          <w:kern w:val="2"/>
          <w:sz w:val="24"/>
          <w:szCs w:val="24"/>
          <w14:ligatures w14:val="standardContextual"/>
        </w:rPr>
      </w:pPr>
      <w:hyperlink w:anchor="_Toc207290882" w:history="1">
        <w:r w:rsidRPr="004A495D">
          <w:rPr>
            <w:rStyle w:val="Hyperlink"/>
            <w:rFonts w:ascii="Calibri Light" w:hAnsi="Calibri Light" w:cs="Calibri Light"/>
            <w:noProof/>
          </w:rPr>
          <w:t>Electronic Visit Verification (EVV) Training &amp; Acknowledgment</w:t>
        </w:r>
        <w:r>
          <w:rPr>
            <w:noProof/>
            <w:webHidden/>
          </w:rPr>
          <w:tab/>
        </w:r>
        <w:r>
          <w:rPr>
            <w:noProof/>
            <w:webHidden/>
          </w:rPr>
          <w:fldChar w:fldCharType="begin"/>
        </w:r>
        <w:r>
          <w:rPr>
            <w:noProof/>
            <w:webHidden/>
          </w:rPr>
          <w:instrText xml:space="preserve"> PAGEREF _Toc207290882 \h </w:instrText>
        </w:r>
        <w:r>
          <w:rPr>
            <w:noProof/>
            <w:webHidden/>
          </w:rPr>
        </w:r>
        <w:r>
          <w:rPr>
            <w:noProof/>
            <w:webHidden/>
          </w:rPr>
          <w:fldChar w:fldCharType="separate"/>
        </w:r>
        <w:r w:rsidR="00924792">
          <w:rPr>
            <w:noProof/>
            <w:webHidden/>
          </w:rPr>
          <w:t>17</w:t>
        </w:r>
        <w:r>
          <w:rPr>
            <w:noProof/>
            <w:webHidden/>
          </w:rPr>
          <w:fldChar w:fldCharType="end"/>
        </w:r>
      </w:hyperlink>
    </w:p>
    <w:p w14:paraId="15587E9C" w14:textId="5EC86E93" w:rsidR="00FD60E1" w:rsidRDefault="00FD60E1">
      <w:pPr>
        <w:pStyle w:val="TOC1"/>
        <w:tabs>
          <w:tab w:val="right" w:leader="dot" w:pos="8630"/>
        </w:tabs>
        <w:rPr>
          <w:rFonts w:asciiTheme="minorHAnsi" w:hAnsiTheme="minorHAnsi"/>
          <w:noProof/>
          <w:kern w:val="2"/>
          <w:sz w:val="24"/>
          <w:szCs w:val="24"/>
          <w14:ligatures w14:val="standardContextual"/>
        </w:rPr>
      </w:pPr>
      <w:hyperlink w:anchor="_Toc207290883" w:history="1">
        <w:r w:rsidRPr="004A495D">
          <w:rPr>
            <w:rStyle w:val="Hyperlink"/>
            <w:rFonts w:ascii="Calibri Light" w:hAnsi="Calibri Light" w:cs="Calibri Light"/>
            <w:noProof/>
          </w:rPr>
          <w:t>5)Health &amp; Safety Acknowledgments</w:t>
        </w:r>
        <w:r>
          <w:rPr>
            <w:noProof/>
            <w:webHidden/>
          </w:rPr>
          <w:tab/>
        </w:r>
        <w:r>
          <w:rPr>
            <w:noProof/>
            <w:webHidden/>
          </w:rPr>
          <w:fldChar w:fldCharType="begin"/>
        </w:r>
        <w:r>
          <w:rPr>
            <w:noProof/>
            <w:webHidden/>
          </w:rPr>
          <w:instrText xml:space="preserve"> PAGEREF _Toc207290883 \h </w:instrText>
        </w:r>
        <w:r>
          <w:rPr>
            <w:noProof/>
            <w:webHidden/>
          </w:rPr>
        </w:r>
        <w:r>
          <w:rPr>
            <w:noProof/>
            <w:webHidden/>
          </w:rPr>
          <w:fldChar w:fldCharType="separate"/>
        </w:r>
        <w:r w:rsidR="00924792">
          <w:rPr>
            <w:noProof/>
            <w:webHidden/>
          </w:rPr>
          <w:t>18</w:t>
        </w:r>
        <w:r>
          <w:rPr>
            <w:noProof/>
            <w:webHidden/>
          </w:rPr>
          <w:fldChar w:fldCharType="end"/>
        </w:r>
      </w:hyperlink>
    </w:p>
    <w:p w14:paraId="7EFDE10A" w14:textId="1B20D2AC" w:rsidR="00FD60E1" w:rsidRDefault="00FD60E1">
      <w:pPr>
        <w:pStyle w:val="TOC1"/>
        <w:tabs>
          <w:tab w:val="right" w:leader="dot" w:pos="8630"/>
        </w:tabs>
        <w:rPr>
          <w:rFonts w:asciiTheme="minorHAnsi" w:hAnsiTheme="minorHAnsi"/>
          <w:noProof/>
          <w:kern w:val="2"/>
          <w:sz w:val="24"/>
          <w:szCs w:val="24"/>
          <w14:ligatures w14:val="standardContextual"/>
        </w:rPr>
      </w:pPr>
      <w:hyperlink w:anchor="_Toc207290884" w:history="1">
        <w:r w:rsidRPr="004A495D">
          <w:rPr>
            <w:rStyle w:val="Hyperlink"/>
            <w:rFonts w:ascii="Calibri Light" w:hAnsi="Calibri Light" w:cs="Calibri Light"/>
            <w:noProof/>
          </w:rPr>
          <w:t>TB Screening Acknowledgment &amp; Fact Sheet</w:t>
        </w:r>
        <w:r>
          <w:rPr>
            <w:noProof/>
            <w:webHidden/>
          </w:rPr>
          <w:tab/>
        </w:r>
        <w:r>
          <w:rPr>
            <w:noProof/>
            <w:webHidden/>
          </w:rPr>
          <w:fldChar w:fldCharType="begin"/>
        </w:r>
        <w:r>
          <w:rPr>
            <w:noProof/>
            <w:webHidden/>
          </w:rPr>
          <w:instrText xml:space="preserve"> PAGEREF _Toc207290884 \h </w:instrText>
        </w:r>
        <w:r>
          <w:rPr>
            <w:noProof/>
            <w:webHidden/>
          </w:rPr>
        </w:r>
        <w:r>
          <w:rPr>
            <w:noProof/>
            <w:webHidden/>
          </w:rPr>
          <w:fldChar w:fldCharType="separate"/>
        </w:r>
        <w:r w:rsidR="00924792">
          <w:rPr>
            <w:noProof/>
            <w:webHidden/>
          </w:rPr>
          <w:t>18</w:t>
        </w:r>
        <w:r>
          <w:rPr>
            <w:noProof/>
            <w:webHidden/>
          </w:rPr>
          <w:fldChar w:fldCharType="end"/>
        </w:r>
      </w:hyperlink>
    </w:p>
    <w:p w14:paraId="6CAF2993" w14:textId="6540D6E8" w:rsidR="00FD60E1" w:rsidRDefault="00FD60E1">
      <w:pPr>
        <w:pStyle w:val="TOC2"/>
        <w:tabs>
          <w:tab w:val="right" w:leader="dot" w:pos="8630"/>
        </w:tabs>
        <w:rPr>
          <w:rFonts w:asciiTheme="minorHAnsi" w:hAnsiTheme="minorHAnsi"/>
          <w:noProof/>
          <w:kern w:val="2"/>
          <w:sz w:val="24"/>
          <w:szCs w:val="24"/>
          <w14:ligatures w14:val="standardContextual"/>
        </w:rPr>
      </w:pPr>
      <w:hyperlink w:anchor="_Toc207290885" w:history="1">
        <w:r w:rsidRPr="004A495D">
          <w:rPr>
            <w:rStyle w:val="Hyperlink"/>
            <w:rFonts w:ascii="Calibri Light" w:hAnsi="Calibri Light" w:cs="Calibri Light"/>
            <w:noProof/>
          </w:rPr>
          <w:t>Infection Control</w:t>
        </w:r>
        <w:r>
          <w:rPr>
            <w:noProof/>
            <w:webHidden/>
          </w:rPr>
          <w:tab/>
        </w:r>
        <w:r>
          <w:rPr>
            <w:noProof/>
            <w:webHidden/>
          </w:rPr>
          <w:fldChar w:fldCharType="begin"/>
        </w:r>
        <w:r>
          <w:rPr>
            <w:noProof/>
            <w:webHidden/>
          </w:rPr>
          <w:instrText xml:space="preserve"> PAGEREF _Toc207290885 \h </w:instrText>
        </w:r>
        <w:r>
          <w:rPr>
            <w:noProof/>
            <w:webHidden/>
          </w:rPr>
        </w:r>
        <w:r>
          <w:rPr>
            <w:noProof/>
            <w:webHidden/>
          </w:rPr>
          <w:fldChar w:fldCharType="separate"/>
        </w:r>
        <w:r w:rsidR="00924792">
          <w:rPr>
            <w:noProof/>
            <w:webHidden/>
          </w:rPr>
          <w:t>22</w:t>
        </w:r>
        <w:r>
          <w:rPr>
            <w:noProof/>
            <w:webHidden/>
          </w:rPr>
          <w:fldChar w:fldCharType="end"/>
        </w:r>
      </w:hyperlink>
    </w:p>
    <w:p w14:paraId="16DAF0CE" w14:textId="1721E722" w:rsidR="00FD60E1" w:rsidRDefault="00FD60E1">
      <w:pPr>
        <w:pStyle w:val="TOC1"/>
        <w:tabs>
          <w:tab w:val="right" w:leader="dot" w:pos="8630"/>
        </w:tabs>
        <w:rPr>
          <w:rFonts w:asciiTheme="minorHAnsi" w:hAnsiTheme="minorHAnsi"/>
          <w:noProof/>
          <w:kern w:val="2"/>
          <w:sz w:val="24"/>
          <w:szCs w:val="24"/>
          <w14:ligatures w14:val="standardContextual"/>
        </w:rPr>
      </w:pPr>
      <w:hyperlink w:anchor="_Toc207290886" w:history="1">
        <w:r w:rsidRPr="004A495D">
          <w:rPr>
            <w:rStyle w:val="Hyperlink"/>
            <w:rFonts w:ascii="Calibri Light" w:hAnsi="Calibri Light" w:cs="Calibri Light"/>
            <w:noProof/>
          </w:rPr>
          <w:t>6) Orientation Topics &amp; Take</w:t>
        </w:r>
        <w:r w:rsidRPr="004A495D">
          <w:rPr>
            <w:rStyle w:val="Hyperlink"/>
            <w:rFonts w:ascii="Cambria Math" w:hAnsi="Cambria Math" w:cs="Cambria Math"/>
            <w:noProof/>
          </w:rPr>
          <w:t>‑</w:t>
        </w:r>
        <w:r w:rsidRPr="004A495D">
          <w:rPr>
            <w:rStyle w:val="Hyperlink"/>
            <w:rFonts w:ascii="Calibri Light" w:hAnsi="Calibri Light" w:cs="Calibri Light"/>
            <w:noProof/>
          </w:rPr>
          <w:t>Home Packet Acknowledgment</w:t>
        </w:r>
        <w:r>
          <w:rPr>
            <w:noProof/>
            <w:webHidden/>
          </w:rPr>
          <w:tab/>
        </w:r>
        <w:r>
          <w:rPr>
            <w:noProof/>
            <w:webHidden/>
          </w:rPr>
          <w:fldChar w:fldCharType="begin"/>
        </w:r>
        <w:r>
          <w:rPr>
            <w:noProof/>
            <w:webHidden/>
          </w:rPr>
          <w:instrText xml:space="preserve"> PAGEREF _Toc207290886 \h </w:instrText>
        </w:r>
        <w:r>
          <w:rPr>
            <w:noProof/>
            <w:webHidden/>
          </w:rPr>
        </w:r>
        <w:r>
          <w:rPr>
            <w:noProof/>
            <w:webHidden/>
          </w:rPr>
          <w:fldChar w:fldCharType="separate"/>
        </w:r>
        <w:r w:rsidR="00924792">
          <w:rPr>
            <w:noProof/>
            <w:webHidden/>
          </w:rPr>
          <w:t>26</w:t>
        </w:r>
        <w:r>
          <w:rPr>
            <w:noProof/>
            <w:webHidden/>
          </w:rPr>
          <w:fldChar w:fldCharType="end"/>
        </w:r>
      </w:hyperlink>
    </w:p>
    <w:p w14:paraId="6854C0D0" w14:textId="1E509BCE" w:rsidR="00FD60E1" w:rsidRDefault="00FD60E1">
      <w:pPr>
        <w:pStyle w:val="TOC2"/>
        <w:tabs>
          <w:tab w:val="right" w:leader="dot" w:pos="8630"/>
        </w:tabs>
        <w:rPr>
          <w:rFonts w:asciiTheme="minorHAnsi" w:hAnsiTheme="minorHAnsi"/>
          <w:noProof/>
          <w:kern w:val="2"/>
          <w:sz w:val="24"/>
          <w:szCs w:val="24"/>
          <w14:ligatures w14:val="standardContextual"/>
        </w:rPr>
      </w:pPr>
      <w:hyperlink w:anchor="_Toc207290887" w:history="1">
        <w:r w:rsidRPr="004A495D">
          <w:rPr>
            <w:rStyle w:val="Hyperlink"/>
            <w:rFonts w:ascii="Calibri Light" w:hAnsi="Calibri Light" w:cs="Calibri Light"/>
            <w:noProof/>
          </w:rPr>
          <w:t>Orientation Topics (Received/Reviewed)</w:t>
        </w:r>
        <w:r>
          <w:rPr>
            <w:noProof/>
            <w:webHidden/>
          </w:rPr>
          <w:tab/>
        </w:r>
        <w:r>
          <w:rPr>
            <w:noProof/>
            <w:webHidden/>
          </w:rPr>
          <w:fldChar w:fldCharType="begin"/>
        </w:r>
        <w:r>
          <w:rPr>
            <w:noProof/>
            <w:webHidden/>
          </w:rPr>
          <w:instrText xml:space="preserve"> PAGEREF _Toc207290887 \h </w:instrText>
        </w:r>
        <w:r>
          <w:rPr>
            <w:noProof/>
            <w:webHidden/>
          </w:rPr>
        </w:r>
        <w:r>
          <w:rPr>
            <w:noProof/>
            <w:webHidden/>
          </w:rPr>
          <w:fldChar w:fldCharType="separate"/>
        </w:r>
        <w:r w:rsidR="00924792">
          <w:rPr>
            <w:noProof/>
            <w:webHidden/>
          </w:rPr>
          <w:t>26</w:t>
        </w:r>
        <w:r>
          <w:rPr>
            <w:noProof/>
            <w:webHidden/>
          </w:rPr>
          <w:fldChar w:fldCharType="end"/>
        </w:r>
      </w:hyperlink>
    </w:p>
    <w:p w14:paraId="1675CB53" w14:textId="65B93296" w:rsidR="00FD60E1" w:rsidRDefault="00FD60E1">
      <w:pPr>
        <w:pStyle w:val="TOC2"/>
        <w:tabs>
          <w:tab w:val="right" w:leader="dot" w:pos="8630"/>
        </w:tabs>
        <w:rPr>
          <w:rFonts w:asciiTheme="minorHAnsi" w:hAnsiTheme="minorHAnsi"/>
          <w:noProof/>
          <w:kern w:val="2"/>
          <w:sz w:val="24"/>
          <w:szCs w:val="24"/>
          <w14:ligatures w14:val="standardContextual"/>
        </w:rPr>
      </w:pPr>
      <w:hyperlink w:anchor="_Toc207290888" w:history="1">
        <w:r w:rsidRPr="004A495D">
          <w:rPr>
            <w:rStyle w:val="Hyperlink"/>
            <w:rFonts w:ascii="Calibri Light" w:hAnsi="Calibri Light" w:cs="Calibri Light"/>
            <w:noProof/>
          </w:rPr>
          <w:t>Employee Take</w:t>
        </w:r>
        <w:r w:rsidRPr="004A495D">
          <w:rPr>
            <w:rStyle w:val="Hyperlink"/>
            <w:rFonts w:ascii="Cambria Math" w:hAnsi="Cambria Math" w:cs="Cambria Math"/>
            <w:noProof/>
          </w:rPr>
          <w:t>‑</w:t>
        </w:r>
        <w:r w:rsidRPr="004A495D">
          <w:rPr>
            <w:rStyle w:val="Hyperlink"/>
            <w:rFonts w:ascii="Calibri Light" w:hAnsi="Calibri Light" w:cs="Calibri Light"/>
            <w:noProof/>
          </w:rPr>
          <w:t>Home Packet Acknowledgment</w:t>
        </w:r>
        <w:r>
          <w:rPr>
            <w:noProof/>
            <w:webHidden/>
          </w:rPr>
          <w:tab/>
        </w:r>
        <w:r>
          <w:rPr>
            <w:noProof/>
            <w:webHidden/>
          </w:rPr>
          <w:fldChar w:fldCharType="begin"/>
        </w:r>
        <w:r>
          <w:rPr>
            <w:noProof/>
            <w:webHidden/>
          </w:rPr>
          <w:instrText xml:space="preserve"> PAGEREF _Toc207290888 \h </w:instrText>
        </w:r>
        <w:r>
          <w:rPr>
            <w:noProof/>
            <w:webHidden/>
          </w:rPr>
        </w:r>
        <w:r>
          <w:rPr>
            <w:noProof/>
            <w:webHidden/>
          </w:rPr>
          <w:fldChar w:fldCharType="separate"/>
        </w:r>
        <w:r w:rsidR="00924792">
          <w:rPr>
            <w:noProof/>
            <w:webHidden/>
          </w:rPr>
          <w:t>29</w:t>
        </w:r>
        <w:r>
          <w:rPr>
            <w:noProof/>
            <w:webHidden/>
          </w:rPr>
          <w:fldChar w:fldCharType="end"/>
        </w:r>
      </w:hyperlink>
    </w:p>
    <w:p w14:paraId="4005E7E0" w14:textId="1FA4876B" w:rsidR="00FD60E1" w:rsidRDefault="00FD60E1">
      <w:pPr>
        <w:pStyle w:val="TOC1"/>
        <w:tabs>
          <w:tab w:val="right" w:leader="dot" w:pos="8630"/>
        </w:tabs>
        <w:rPr>
          <w:rFonts w:asciiTheme="minorHAnsi" w:hAnsiTheme="minorHAnsi"/>
          <w:noProof/>
          <w:kern w:val="2"/>
          <w:sz w:val="24"/>
          <w:szCs w:val="24"/>
          <w14:ligatures w14:val="standardContextual"/>
        </w:rPr>
      </w:pPr>
      <w:hyperlink w:anchor="_Toc207290889" w:history="1">
        <w:r w:rsidRPr="004A495D">
          <w:rPr>
            <w:rStyle w:val="Hyperlink"/>
            <w:rFonts w:ascii="Calibri Light" w:hAnsi="Calibri Light" w:cs="Calibri Light"/>
            <w:noProof/>
          </w:rPr>
          <w:t>7) Payroll Forms</w:t>
        </w:r>
        <w:r>
          <w:rPr>
            <w:noProof/>
            <w:webHidden/>
          </w:rPr>
          <w:tab/>
        </w:r>
        <w:r>
          <w:rPr>
            <w:noProof/>
            <w:webHidden/>
          </w:rPr>
          <w:fldChar w:fldCharType="begin"/>
        </w:r>
        <w:r>
          <w:rPr>
            <w:noProof/>
            <w:webHidden/>
          </w:rPr>
          <w:instrText xml:space="preserve"> PAGEREF _Toc207290889 \h </w:instrText>
        </w:r>
        <w:r>
          <w:rPr>
            <w:noProof/>
            <w:webHidden/>
          </w:rPr>
        </w:r>
        <w:r>
          <w:rPr>
            <w:noProof/>
            <w:webHidden/>
          </w:rPr>
          <w:fldChar w:fldCharType="separate"/>
        </w:r>
        <w:r w:rsidR="00924792">
          <w:rPr>
            <w:noProof/>
            <w:webHidden/>
          </w:rPr>
          <w:t>30</w:t>
        </w:r>
        <w:r>
          <w:rPr>
            <w:noProof/>
            <w:webHidden/>
          </w:rPr>
          <w:fldChar w:fldCharType="end"/>
        </w:r>
      </w:hyperlink>
    </w:p>
    <w:p w14:paraId="3D9D431C" w14:textId="44287207" w:rsidR="00FD60E1" w:rsidRDefault="00FD60E1">
      <w:pPr>
        <w:pStyle w:val="TOC1"/>
        <w:tabs>
          <w:tab w:val="right" w:leader="dot" w:pos="8630"/>
        </w:tabs>
        <w:rPr>
          <w:rFonts w:asciiTheme="minorHAnsi" w:hAnsiTheme="minorHAnsi"/>
          <w:noProof/>
          <w:kern w:val="2"/>
          <w:sz w:val="24"/>
          <w:szCs w:val="24"/>
          <w14:ligatures w14:val="standardContextual"/>
        </w:rPr>
      </w:pPr>
      <w:hyperlink w:anchor="_Toc207290890" w:history="1">
        <w:r w:rsidRPr="004A495D">
          <w:rPr>
            <w:rStyle w:val="Hyperlink"/>
            <w:rFonts w:ascii="Calibri Light" w:hAnsi="Calibri Light" w:cs="Calibri Light"/>
            <w:noProof/>
          </w:rPr>
          <w:t>Final Acknowledgment of Entire Packet</w:t>
        </w:r>
        <w:r>
          <w:rPr>
            <w:noProof/>
            <w:webHidden/>
          </w:rPr>
          <w:tab/>
        </w:r>
        <w:r>
          <w:rPr>
            <w:noProof/>
            <w:webHidden/>
          </w:rPr>
          <w:fldChar w:fldCharType="begin"/>
        </w:r>
        <w:r>
          <w:rPr>
            <w:noProof/>
            <w:webHidden/>
          </w:rPr>
          <w:instrText xml:space="preserve"> PAGEREF _Toc207290890 \h </w:instrText>
        </w:r>
        <w:r>
          <w:rPr>
            <w:noProof/>
            <w:webHidden/>
          </w:rPr>
        </w:r>
        <w:r>
          <w:rPr>
            <w:noProof/>
            <w:webHidden/>
          </w:rPr>
          <w:fldChar w:fldCharType="separate"/>
        </w:r>
        <w:r w:rsidR="00924792">
          <w:rPr>
            <w:noProof/>
            <w:webHidden/>
          </w:rPr>
          <w:t>32</w:t>
        </w:r>
        <w:r>
          <w:rPr>
            <w:noProof/>
            <w:webHidden/>
          </w:rPr>
          <w:fldChar w:fldCharType="end"/>
        </w:r>
      </w:hyperlink>
    </w:p>
    <w:p w14:paraId="2A12FDF1" w14:textId="55244EA1" w:rsidR="0069538D" w:rsidRDefault="00000000" w:rsidP="008540E8">
      <w:pPr>
        <w:spacing w:line="360" w:lineRule="auto"/>
        <w:rPr>
          <w:rFonts w:ascii="Calibri Light" w:hAnsi="Calibri Light" w:cs="Calibri Light"/>
        </w:rPr>
      </w:pPr>
      <w:r w:rsidRPr="0074735A">
        <w:rPr>
          <w:rFonts w:ascii="Calibri Light" w:hAnsi="Calibri Light" w:cs="Calibri Light"/>
        </w:rPr>
        <w:fldChar w:fldCharType="end"/>
      </w:r>
    </w:p>
    <w:p w14:paraId="3B79469B" w14:textId="77777777" w:rsidR="00B1550B" w:rsidRDefault="00B1550B" w:rsidP="008540E8">
      <w:pPr>
        <w:spacing w:line="360" w:lineRule="auto"/>
        <w:rPr>
          <w:rFonts w:ascii="Calibri Light" w:hAnsi="Calibri Light" w:cs="Calibri Light"/>
        </w:rPr>
      </w:pPr>
    </w:p>
    <w:p w14:paraId="053E76E7" w14:textId="77777777" w:rsidR="00B1550B" w:rsidRPr="00715982" w:rsidRDefault="00B1550B" w:rsidP="008540E8">
      <w:pPr>
        <w:spacing w:line="360" w:lineRule="auto"/>
        <w:rPr>
          <w:rFonts w:ascii="Calibri Light" w:hAnsi="Calibri Light" w:cs="Calibri Light"/>
          <w:sz w:val="28"/>
          <w:szCs w:val="28"/>
        </w:rPr>
      </w:pPr>
    </w:p>
    <w:p w14:paraId="35A4C544" w14:textId="36AFEE8A" w:rsidR="0069538D" w:rsidRPr="00715982" w:rsidRDefault="00000000" w:rsidP="008540E8">
      <w:pPr>
        <w:pStyle w:val="Heading1"/>
        <w:numPr>
          <w:ilvl w:val="0"/>
          <w:numId w:val="10"/>
        </w:numPr>
        <w:spacing w:line="360" w:lineRule="auto"/>
        <w:rPr>
          <w:rFonts w:ascii="Calibri Light" w:hAnsi="Calibri Light" w:cs="Calibri Light"/>
          <w:color w:val="000000"/>
          <w:sz w:val="28"/>
        </w:rPr>
      </w:pPr>
      <w:bookmarkStart w:id="1" w:name="_Toc207290867"/>
      <w:r w:rsidRPr="00715982">
        <w:rPr>
          <w:rFonts w:ascii="Calibri Light" w:hAnsi="Calibri Light" w:cs="Calibri Light"/>
          <w:color w:val="000000"/>
          <w:sz w:val="28"/>
        </w:rPr>
        <w:lastRenderedPageBreak/>
        <w:t>Application for Employment – PAS Attendant</w:t>
      </w:r>
      <w:bookmarkEnd w:id="1"/>
    </w:p>
    <w:p w14:paraId="6F006563" w14:textId="77777777" w:rsidR="008540E8" w:rsidRPr="00715982" w:rsidRDefault="008540E8" w:rsidP="008540E8">
      <w:pPr>
        <w:spacing w:line="360" w:lineRule="auto"/>
        <w:rPr>
          <w:rFonts w:ascii="Calibri Light" w:hAnsi="Calibri Light" w:cs="Calibri Light"/>
          <w:sz w:val="28"/>
          <w:szCs w:val="28"/>
        </w:rPr>
      </w:pPr>
    </w:p>
    <w:p w14:paraId="0D309CD2" w14:textId="77777777" w:rsidR="0069538D" w:rsidRPr="00715982" w:rsidRDefault="00000000" w:rsidP="008540E8">
      <w:pPr>
        <w:pStyle w:val="Heading2"/>
        <w:spacing w:line="360" w:lineRule="auto"/>
        <w:rPr>
          <w:rFonts w:ascii="Calibri Light" w:hAnsi="Calibri Light" w:cs="Calibri Light"/>
          <w:color w:val="000000"/>
          <w:szCs w:val="28"/>
        </w:rPr>
      </w:pPr>
      <w:bookmarkStart w:id="2" w:name="_Toc207290868"/>
      <w:r w:rsidRPr="00715982">
        <w:rPr>
          <w:rFonts w:ascii="Calibri Light" w:hAnsi="Calibri Light" w:cs="Calibri Light"/>
          <w:color w:val="000000"/>
          <w:szCs w:val="28"/>
        </w:rPr>
        <w:t>Applicant Information</w:t>
      </w:r>
      <w:bookmarkEnd w:id="2"/>
    </w:p>
    <w:p w14:paraId="1890DDA0" w14:textId="77777777" w:rsidR="00D649D8" w:rsidRPr="00715982" w:rsidRDefault="00D649D8" w:rsidP="00D649D8">
      <w:pPr>
        <w:rPr>
          <w:rFonts w:ascii="Calibri Light" w:hAnsi="Calibri Light" w:cs="Calibri Light"/>
          <w:sz w:val="28"/>
          <w:szCs w:val="28"/>
        </w:rPr>
      </w:pPr>
    </w:p>
    <w:p w14:paraId="1CFCD2F9" w14:textId="5D6FCDDB"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Full Name: _______________________________</w:t>
      </w:r>
      <w:r w:rsidR="00D649D8" w:rsidRPr="00715982">
        <w:rPr>
          <w:rFonts w:ascii="Calibri Light" w:hAnsi="Calibri Light" w:cs="Calibri Light"/>
          <w:sz w:val="28"/>
          <w:szCs w:val="28"/>
        </w:rPr>
        <w:t>____</w:t>
      </w:r>
      <w:r w:rsidRPr="00715982">
        <w:rPr>
          <w:rFonts w:ascii="Calibri Light" w:hAnsi="Calibri Light" w:cs="Calibri Light"/>
          <w:sz w:val="28"/>
          <w:szCs w:val="28"/>
        </w:rPr>
        <w:t>___________</w:t>
      </w:r>
    </w:p>
    <w:p w14:paraId="2A365427" w14:textId="12DF49B7"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Date of Birth: _____________</w:t>
      </w:r>
      <w:proofErr w:type="gramStart"/>
      <w:r w:rsidRPr="00715982">
        <w:rPr>
          <w:rFonts w:ascii="Calibri Light" w:hAnsi="Calibri Light" w:cs="Calibri Light"/>
          <w:sz w:val="28"/>
          <w:szCs w:val="28"/>
        </w:rPr>
        <w:t>_  Social</w:t>
      </w:r>
      <w:proofErr w:type="gramEnd"/>
      <w:r w:rsidRPr="00715982">
        <w:rPr>
          <w:rFonts w:ascii="Calibri Light" w:hAnsi="Calibri Light" w:cs="Calibri Light"/>
          <w:sz w:val="28"/>
          <w:szCs w:val="28"/>
        </w:rPr>
        <w:t xml:space="preserve"> Security #: ____</w:t>
      </w:r>
      <w:r w:rsidR="00D649D8" w:rsidRPr="00715982">
        <w:rPr>
          <w:rFonts w:ascii="Calibri Light" w:hAnsi="Calibri Light" w:cs="Calibri Light"/>
          <w:sz w:val="28"/>
          <w:szCs w:val="28"/>
        </w:rPr>
        <w:t>_</w:t>
      </w:r>
      <w:r w:rsidRPr="00715982">
        <w:rPr>
          <w:rFonts w:ascii="Calibri Light" w:hAnsi="Calibri Light" w:cs="Calibri Light"/>
          <w:sz w:val="28"/>
          <w:szCs w:val="28"/>
        </w:rPr>
        <w:t>__________</w:t>
      </w:r>
    </w:p>
    <w:p w14:paraId="014730C4" w14:textId="1B1BAB54"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Street Address: ________________________________</w:t>
      </w:r>
      <w:r w:rsidR="00D649D8" w:rsidRPr="00715982">
        <w:rPr>
          <w:rFonts w:ascii="Calibri Light" w:hAnsi="Calibri Light" w:cs="Calibri Light"/>
          <w:sz w:val="28"/>
          <w:szCs w:val="28"/>
        </w:rPr>
        <w:t>_</w:t>
      </w:r>
      <w:r w:rsidRPr="00715982">
        <w:rPr>
          <w:rFonts w:ascii="Calibri Light" w:hAnsi="Calibri Light" w:cs="Calibri Light"/>
          <w:sz w:val="28"/>
          <w:szCs w:val="28"/>
        </w:rPr>
        <w:t>__________</w:t>
      </w:r>
    </w:p>
    <w:p w14:paraId="23268574" w14:textId="25CC1016"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City: ___________________</w:t>
      </w:r>
      <w:r w:rsidR="00D649D8" w:rsidRPr="00715982">
        <w:rPr>
          <w:rFonts w:ascii="Calibri Light" w:hAnsi="Calibri Light" w:cs="Calibri Light"/>
          <w:sz w:val="28"/>
          <w:szCs w:val="28"/>
        </w:rPr>
        <w:t>__</w:t>
      </w:r>
      <w:r w:rsidRPr="00715982">
        <w:rPr>
          <w:rFonts w:ascii="Calibri Light" w:hAnsi="Calibri Light" w:cs="Calibri Light"/>
          <w:sz w:val="28"/>
          <w:szCs w:val="28"/>
        </w:rPr>
        <w:t>_ State: ______ Zip: ______________</w:t>
      </w:r>
    </w:p>
    <w:p w14:paraId="17DA7A1A" w14:textId="5A96C0E3"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 xml:space="preserve">Phone #: ___________________   Email: </w:t>
      </w:r>
      <w:r w:rsidR="00D649D8" w:rsidRPr="00715982">
        <w:rPr>
          <w:rFonts w:ascii="Calibri Light" w:hAnsi="Calibri Light" w:cs="Calibri Light"/>
          <w:sz w:val="28"/>
          <w:szCs w:val="28"/>
        </w:rPr>
        <w:t>___</w:t>
      </w:r>
      <w:r w:rsidRPr="00715982">
        <w:rPr>
          <w:rFonts w:ascii="Calibri Light" w:hAnsi="Calibri Light" w:cs="Calibri Light"/>
          <w:sz w:val="28"/>
          <w:szCs w:val="28"/>
        </w:rPr>
        <w:t>____________________</w:t>
      </w:r>
    </w:p>
    <w:p w14:paraId="338AF6F3" w14:textId="3D67E421"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Driver’s License/ID #: ______________</w:t>
      </w:r>
      <w:proofErr w:type="gramStart"/>
      <w:r w:rsidRPr="00715982">
        <w:rPr>
          <w:rFonts w:ascii="Calibri Light" w:hAnsi="Calibri Light" w:cs="Calibri Light"/>
          <w:sz w:val="28"/>
          <w:szCs w:val="28"/>
        </w:rPr>
        <w:t>_  State</w:t>
      </w:r>
      <w:proofErr w:type="gramEnd"/>
      <w:r w:rsidRPr="00715982">
        <w:rPr>
          <w:rFonts w:ascii="Calibri Light" w:hAnsi="Calibri Light" w:cs="Calibri Light"/>
          <w:sz w:val="28"/>
          <w:szCs w:val="28"/>
        </w:rPr>
        <w:t>: ______ Exp: ________</w:t>
      </w:r>
    </w:p>
    <w:p w14:paraId="5CF3C563" w14:textId="77777777" w:rsidR="008540E8" w:rsidRPr="00715982" w:rsidRDefault="008540E8" w:rsidP="008540E8">
      <w:pPr>
        <w:spacing w:line="360" w:lineRule="auto"/>
        <w:rPr>
          <w:rFonts w:ascii="Calibri Light" w:hAnsi="Calibri Light" w:cs="Calibri Light"/>
          <w:sz w:val="28"/>
          <w:szCs w:val="28"/>
        </w:rPr>
      </w:pPr>
    </w:p>
    <w:p w14:paraId="75308CA6" w14:textId="77777777" w:rsidR="0069538D" w:rsidRPr="00715982" w:rsidRDefault="00000000" w:rsidP="008540E8">
      <w:pPr>
        <w:pStyle w:val="Heading2"/>
        <w:spacing w:line="360" w:lineRule="auto"/>
        <w:rPr>
          <w:rFonts w:ascii="Calibri Light" w:hAnsi="Calibri Light" w:cs="Calibri Light"/>
          <w:color w:val="000000"/>
          <w:szCs w:val="28"/>
        </w:rPr>
      </w:pPr>
      <w:bookmarkStart w:id="3" w:name="_Toc207290869"/>
      <w:r w:rsidRPr="00715982">
        <w:rPr>
          <w:rFonts w:ascii="Calibri Light" w:hAnsi="Calibri Light" w:cs="Calibri Light"/>
          <w:color w:val="000000"/>
          <w:szCs w:val="28"/>
        </w:rPr>
        <w:t>Position &amp; Availability</w:t>
      </w:r>
      <w:bookmarkEnd w:id="3"/>
    </w:p>
    <w:p w14:paraId="7C419C49" w14:textId="77777777" w:rsidR="00D649D8" w:rsidRPr="00715982" w:rsidRDefault="00000000" w:rsidP="00D649D8">
      <w:pPr>
        <w:spacing w:line="360" w:lineRule="auto"/>
        <w:ind w:left="5040" w:hanging="4530"/>
        <w:rPr>
          <w:rFonts w:ascii="Calibri Light" w:hAnsi="Calibri Light" w:cs="Calibri Light"/>
          <w:sz w:val="28"/>
          <w:szCs w:val="28"/>
        </w:rPr>
      </w:pPr>
      <w:r w:rsidRPr="00715982">
        <w:rPr>
          <w:rFonts w:ascii="Segoe UI Symbol" w:hAnsi="Segoe UI Symbol" w:cs="Segoe UI Symbol"/>
          <w:sz w:val="28"/>
          <w:szCs w:val="28"/>
        </w:rPr>
        <w:t>☐</w:t>
      </w:r>
      <w:r w:rsidRPr="00715982">
        <w:rPr>
          <w:rFonts w:ascii="Calibri Light" w:hAnsi="Calibri Light" w:cs="Calibri Light"/>
          <w:sz w:val="28"/>
          <w:szCs w:val="28"/>
        </w:rPr>
        <w:t xml:space="preserve"> Personal Care Attendant (W</w:t>
      </w:r>
      <w:r w:rsidRPr="00715982">
        <w:rPr>
          <w:rFonts w:ascii="Cambria Math" w:hAnsi="Cambria Math" w:cs="Cambria Math"/>
          <w:sz w:val="28"/>
          <w:szCs w:val="28"/>
        </w:rPr>
        <w:t>‑</w:t>
      </w:r>
      <w:r w:rsidRPr="00715982">
        <w:rPr>
          <w:rFonts w:ascii="Calibri Light" w:hAnsi="Calibri Light" w:cs="Calibri Light"/>
          <w:sz w:val="28"/>
          <w:szCs w:val="28"/>
        </w:rPr>
        <w:t xml:space="preserve">2)    </w:t>
      </w:r>
      <w:r w:rsidRPr="00715982">
        <w:rPr>
          <w:rFonts w:ascii="Segoe UI Symbol" w:hAnsi="Segoe UI Symbol" w:cs="Segoe UI Symbol"/>
          <w:sz w:val="28"/>
          <w:szCs w:val="28"/>
        </w:rPr>
        <w:t>☐</w:t>
      </w:r>
      <w:r w:rsidRPr="00715982">
        <w:rPr>
          <w:rFonts w:ascii="Calibri Light" w:hAnsi="Calibri Light" w:cs="Calibri Light"/>
          <w:sz w:val="28"/>
          <w:szCs w:val="28"/>
        </w:rPr>
        <w:t xml:space="preserve"> Independent Contractor</w:t>
      </w:r>
      <w:r w:rsidR="00D649D8" w:rsidRPr="00715982">
        <w:rPr>
          <w:rFonts w:ascii="Calibri Light" w:hAnsi="Calibri Light" w:cs="Calibri Light"/>
          <w:sz w:val="28"/>
          <w:szCs w:val="28"/>
        </w:rPr>
        <w:t xml:space="preserve">           Attendant (1099)          </w:t>
      </w:r>
    </w:p>
    <w:p w14:paraId="62909F9F" w14:textId="466A6F6E" w:rsidR="0069538D" w:rsidRPr="00715982" w:rsidRDefault="00D649D8" w:rsidP="00D649D8">
      <w:pPr>
        <w:spacing w:line="360" w:lineRule="auto"/>
        <w:ind w:left="5040" w:hanging="4530"/>
        <w:rPr>
          <w:rFonts w:ascii="Calibri Light" w:hAnsi="Calibri Light" w:cs="Calibri Light"/>
          <w:sz w:val="28"/>
          <w:szCs w:val="28"/>
        </w:rPr>
      </w:pPr>
      <w:r w:rsidRPr="00715982">
        <w:rPr>
          <w:rFonts w:ascii="Calibri Light" w:hAnsi="Calibri Light" w:cs="Calibri Light"/>
          <w:sz w:val="28"/>
          <w:szCs w:val="28"/>
        </w:rPr>
        <w:t xml:space="preserve">     </w:t>
      </w:r>
    </w:p>
    <w:p w14:paraId="16D7E83D" w14:textId="69B63BA2" w:rsidR="00D649D8"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Date Available</w:t>
      </w:r>
      <w:r w:rsidR="00D649D8" w:rsidRPr="00715982">
        <w:rPr>
          <w:rFonts w:ascii="Calibri Light" w:hAnsi="Calibri Light" w:cs="Calibri Light"/>
          <w:sz w:val="28"/>
          <w:szCs w:val="28"/>
        </w:rPr>
        <w:t xml:space="preserve"> to Commence Employment</w:t>
      </w:r>
      <w:r w:rsidRPr="00715982">
        <w:rPr>
          <w:rFonts w:ascii="Calibri Light" w:hAnsi="Calibri Light" w:cs="Calibri Light"/>
          <w:sz w:val="28"/>
          <w:szCs w:val="28"/>
        </w:rPr>
        <w:t xml:space="preserve">: </w:t>
      </w:r>
      <w:r w:rsidR="00D649D8" w:rsidRPr="00715982">
        <w:rPr>
          <w:rFonts w:ascii="Calibri Light" w:hAnsi="Calibri Light" w:cs="Calibri Light"/>
          <w:sz w:val="28"/>
          <w:szCs w:val="28"/>
        </w:rPr>
        <w:t>________</w:t>
      </w:r>
      <w:r w:rsidRPr="00715982">
        <w:rPr>
          <w:rFonts w:ascii="Calibri Light" w:hAnsi="Calibri Light" w:cs="Calibri Light"/>
          <w:sz w:val="28"/>
          <w:szCs w:val="28"/>
        </w:rPr>
        <w:t>_</w:t>
      </w:r>
      <w:r w:rsidR="00D649D8" w:rsidRPr="00715982">
        <w:rPr>
          <w:rFonts w:ascii="Calibri Light" w:hAnsi="Calibri Light" w:cs="Calibri Light"/>
          <w:sz w:val="28"/>
          <w:szCs w:val="28"/>
        </w:rPr>
        <w:t>__</w:t>
      </w:r>
      <w:r w:rsidRPr="00715982">
        <w:rPr>
          <w:rFonts w:ascii="Calibri Light" w:hAnsi="Calibri Light" w:cs="Calibri Light"/>
          <w:sz w:val="28"/>
          <w:szCs w:val="28"/>
        </w:rPr>
        <w:t xml:space="preserve">____ </w:t>
      </w:r>
    </w:p>
    <w:p w14:paraId="61487ACA" w14:textId="4500F4C8"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 xml:space="preserve">Preferred Shifts: </w:t>
      </w:r>
      <w:r w:rsidR="00D649D8" w:rsidRPr="00715982">
        <w:rPr>
          <w:rFonts w:ascii="Calibri Light" w:hAnsi="Calibri Light" w:cs="Calibri Light"/>
          <w:sz w:val="28"/>
          <w:szCs w:val="28"/>
        </w:rPr>
        <w:t xml:space="preserve">  </w:t>
      </w:r>
      <w:r w:rsidRPr="00715982">
        <w:rPr>
          <w:rFonts w:ascii="Segoe UI Symbol" w:hAnsi="Segoe UI Symbol" w:cs="Segoe UI Symbol"/>
          <w:sz w:val="28"/>
          <w:szCs w:val="28"/>
        </w:rPr>
        <w:t>☐</w:t>
      </w:r>
      <w:r w:rsidRPr="00715982">
        <w:rPr>
          <w:rFonts w:ascii="Calibri Light" w:hAnsi="Calibri Light" w:cs="Calibri Light"/>
          <w:sz w:val="28"/>
          <w:szCs w:val="28"/>
        </w:rPr>
        <w:t xml:space="preserve"> Day  </w:t>
      </w:r>
      <w:r w:rsidR="00D649D8" w:rsidRPr="00715982">
        <w:rPr>
          <w:rFonts w:ascii="Calibri Light" w:hAnsi="Calibri Light" w:cs="Calibri Light"/>
          <w:sz w:val="28"/>
          <w:szCs w:val="28"/>
        </w:rPr>
        <w:t xml:space="preserve">   </w:t>
      </w:r>
      <w:r w:rsidRPr="00715982">
        <w:rPr>
          <w:rFonts w:ascii="Segoe UI Symbol" w:hAnsi="Segoe UI Symbol" w:cs="Segoe UI Symbol"/>
          <w:sz w:val="28"/>
          <w:szCs w:val="28"/>
        </w:rPr>
        <w:t>☐</w:t>
      </w:r>
      <w:r w:rsidRPr="00715982">
        <w:rPr>
          <w:rFonts w:ascii="Calibri Light" w:hAnsi="Calibri Light" w:cs="Calibri Light"/>
          <w:sz w:val="28"/>
          <w:szCs w:val="28"/>
        </w:rPr>
        <w:t xml:space="preserve"> Night </w:t>
      </w:r>
      <w:r w:rsidR="00D649D8" w:rsidRPr="00715982">
        <w:rPr>
          <w:rFonts w:ascii="Calibri Light" w:hAnsi="Calibri Light" w:cs="Calibri Light"/>
          <w:sz w:val="28"/>
          <w:szCs w:val="28"/>
        </w:rPr>
        <w:t xml:space="preserve">   </w:t>
      </w:r>
      <w:r w:rsidRPr="00715982">
        <w:rPr>
          <w:rFonts w:ascii="Calibri Light" w:hAnsi="Calibri Light" w:cs="Calibri Light"/>
          <w:sz w:val="28"/>
          <w:szCs w:val="28"/>
        </w:rPr>
        <w:t xml:space="preserve"> </w:t>
      </w:r>
      <w:r w:rsidRPr="00715982">
        <w:rPr>
          <w:rFonts w:ascii="Segoe UI Symbol" w:hAnsi="Segoe UI Symbol" w:cs="Segoe UI Symbol"/>
          <w:sz w:val="28"/>
          <w:szCs w:val="28"/>
        </w:rPr>
        <w:t>☐</w:t>
      </w:r>
      <w:r w:rsidRPr="00715982">
        <w:rPr>
          <w:rFonts w:ascii="Calibri Light" w:hAnsi="Calibri Light" w:cs="Calibri Light"/>
          <w:sz w:val="28"/>
          <w:szCs w:val="28"/>
        </w:rPr>
        <w:t xml:space="preserve"> Weekends</w:t>
      </w:r>
    </w:p>
    <w:p w14:paraId="349B8408" w14:textId="77777777" w:rsidR="0069538D"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 xml:space="preserve">Do you have reliable transportation? </w:t>
      </w:r>
      <w:r w:rsidRPr="00715982">
        <w:rPr>
          <w:rFonts w:ascii="Segoe UI Symbol" w:hAnsi="Segoe UI Symbol" w:cs="Segoe UI Symbol"/>
          <w:sz w:val="28"/>
          <w:szCs w:val="28"/>
        </w:rPr>
        <w:t>☐</w:t>
      </w:r>
      <w:r w:rsidRPr="00715982">
        <w:rPr>
          <w:rFonts w:ascii="Calibri Light" w:hAnsi="Calibri Light" w:cs="Calibri Light"/>
          <w:sz w:val="28"/>
          <w:szCs w:val="28"/>
        </w:rPr>
        <w:t xml:space="preserve"> Yes </w:t>
      </w:r>
      <w:r w:rsidRPr="00715982">
        <w:rPr>
          <w:rFonts w:ascii="Segoe UI Symbol" w:hAnsi="Segoe UI Symbol" w:cs="Segoe UI Symbol"/>
          <w:sz w:val="28"/>
          <w:szCs w:val="28"/>
        </w:rPr>
        <w:t>☐</w:t>
      </w:r>
      <w:r w:rsidRPr="00715982">
        <w:rPr>
          <w:rFonts w:ascii="Calibri Light" w:hAnsi="Calibri Light" w:cs="Calibri Light"/>
          <w:sz w:val="28"/>
          <w:szCs w:val="28"/>
        </w:rPr>
        <w:t xml:space="preserve"> No</w:t>
      </w:r>
    </w:p>
    <w:p w14:paraId="5C287B74" w14:textId="77777777" w:rsidR="00715982" w:rsidRPr="00715982" w:rsidRDefault="00715982" w:rsidP="008540E8">
      <w:pPr>
        <w:spacing w:line="360" w:lineRule="auto"/>
        <w:rPr>
          <w:rFonts w:ascii="Calibri Light" w:hAnsi="Calibri Light" w:cs="Calibri Light"/>
          <w:sz w:val="28"/>
          <w:szCs w:val="28"/>
        </w:rPr>
      </w:pPr>
    </w:p>
    <w:p w14:paraId="4D24E8EB" w14:textId="77777777" w:rsidR="0069538D" w:rsidRPr="00715982" w:rsidRDefault="00000000" w:rsidP="008540E8">
      <w:pPr>
        <w:pStyle w:val="Heading2"/>
        <w:spacing w:line="360" w:lineRule="auto"/>
        <w:rPr>
          <w:rFonts w:ascii="Calibri Light" w:hAnsi="Calibri Light" w:cs="Calibri Light"/>
          <w:color w:val="000000"/>
          <w:szCs w:val="28"/>
        </w:rPr>
      </w:pPr>
      <w:bookmarkStart w:id="4" w:name="_Toc207290870"/>
      <w:r w:rsidRPr="00715982">
        <w:rPr>
          <w:rFonts w:ascii="Calibri Light" w:hAnsi="Calibri Light" w:cs="Calibri Light"/>
          <w:color w:val="000000"/>
          <w:szCs w:val="28"/>
        </w:rPr>
        <w:lastRenderedPageBreak/>
        <w:t>Emergency Contact Information</w:t>
      </w:r>
      <w:bookmarkEnd w:id="4"/>
    </w:p>
    <w:p w14:paraId="7D2D8C6A" w14:textId="77777777" w:rsidR="00D649D8" w:rsidRPr="00715982" w:rsidRDefault="00D649D8" w:rsidP="00D649D8">
      <w:pPr>
        <w:rPr>
          <w:rFonts w:ascii="Calibri Light" w:hAnsi="Calibri Light" w:cs="Calibri Light"/>
          <w:sz w:val="28"/>
          <w:szCs w:val="28"/>
        </w:rPr>
      </w:pPr>
    </w:p>
    <w:p w14:paraId="1C085A30" w14:textId="51DD7450" w:rsidR="0069538D" w:rsidRPr="00715982" w:rsidRDefault="00000000" w:rsidP="00D649D8">
      <w:pPr>
        <w:pStyle w:val="ListParagraph"/>
        <w:numPr>
          <w:ilvl w:val="0"/>
          <w:numId w:val="11"/>
        </w:numPr>
        <w:spacing w:line="360" w:lineRule="auto"/>
        <w:rPr>
          <w:rFonts w:ascii="Calibri Light" w:hAnsi="Calibri Light" w:cs="Calibri Light"/>
          <w:sz w:val="28"/>
          <w:szCs w:val="28"/>
        </w:rPr>
      </w:pPr>
      <w:r w:rsidRPr="00715982">
        <w:rPr>
          <w:rFonts w:ascii="Calibri Light" w:hAnsi="Calibri Light" w:cs="Calibri Light"/>
          <w:sz w:val="28"/>
          <w:szCs w:val="28"/>
        </w:rPr>
        <w:t>Contact Name &amp; Relationship_______________</w:t>
      </w:r>
      <w:r w:rsidR="00D649D8" w:rsidRPr="00715982">
        <w:rPr>
          <w:rFonts w:ascii="Calibri Light" w:hAnsi="Calibri Light" w:cs="Calibri Light"/>
          <w:sz w:val="28"/>
          <w:szCs w:val="28"/>
        </w:rPr>
        <w:t>_____</w:t>
      </w:r>
      <w:r w:rsidRPr="00715982">
        <w:rPr>
          <w:rFonts w:ascii="Calibri Light" w:hAnsi="Calibri Light" w:cs="Calibri Light"/>
          <w:sz w:val="28"/>
          <w:szCs w:val="28"/>
        </w:rPr>
        <w:t>_________</w:t>
      </w:r>
    </w:p>
    <w:p w14:paraId="07789C9D" w14:textId="6C20A2CA"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Phone #: _________________ Address: _________________________</w:t>
      </w:r>
    </w:p>
    <w:p w14:paraId="4D704D07" w14:textId="77777777" w:rsidR="005A57C3" w:rsidRPr="00715982" w:rsidRDefault="005A57C3" w:rsidP="008540E8">
      <w:pPr>
        <w:spacing w:line="360" w:lineRule="auto"/>
        <w:rPr>
          <w:rFonts w:ascii="Calibri Light" w:hAnsi="Calibri Light" w:cs="Calibri Light"/>
          <w:sz w:val="28"/>
          <w:szCs w:val="28"/>
        </w:rPr>
      </w:pPr>
    </w:p>
    <w:p w14:paraId="391CD6DA" w14:textId="782531C6" w:rsidR="0069538D" w:rsidRPr="00715982" w:rsidRDefault="00000000" w:rsidP="00D649D8">
      <w:pPr>
        <w:pStyle w:val="ListParagraph"/>
        <w:numPr>
          <w:ilvl w:val="0"/>
          <w:numId w:val="11"/>
        </w:numPr>
        <w:spacing w:line="360" w:lineRule="auto"/>
        <w:rPr>
          <w:rFonts w:ascii="Calibri Light" w:hAnsi="Calibri Light" w:cs="Calibri Light"/>
          <w:sz w:val="28"/>
          <w:szCs w:val="28"/>
        </w:rPr>
      </w:pPr>
      <w:r w:rsidRPr="00715982">
        <w:rPr>
          <w:rFonts w:ascii="Calibri Light" w:hAnsi="Calibri Light" w:cs="Calibri Light"/>
          <w:sz w:val="28"/>
          <w:szCs w:val="28"/>
        </w:rPr>
        <w:t>Contact Name &amp; Relationship: ___________</w:t>
      </w:r>
      <w:r w:rsidR="00D649D8" w:rsidRPr="00715982">
        <w:rPr>
          <w:rFonts w:ascii="Calibri Light" w:hAnsi="Calibri Light" w:cs="Calibri Light"/>
          <w:sz w:val="28"/>
          <w:szCs w:val="28"/>
        </w:rPr>
        <w:t>____</w:t>
      </w:r>
      <w:r w:rsidRPr="00715982">
        <w:rPr>
          <w:rFonts w:ascii="Calibri Light" w:hAnsi="Calibri Light" w:cs="Calibri Light"/>
          <w:sz w:val="28"/>
          <w:szCs w:val="28"/>
        </w:rPr>
        <w:t>_____________</w:t>
      </w:r>
    </w:p>
    <w:p w14:paraId="226B3C4B" w14:textId="45F37217"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Phone #: __________________ Address: ________________________</w:t>
      </w:r>
    </w:p>
    <w:p w14:paraId="2B931EC5" w14:textId="77777777" w:rsidR="005A57C3" w:rsidRPr="00715982" w:rsidRDefault="005A57C3" w:rsidP="008540E8">
      <w:pPr>
        <w:spacing w:line="360" w:lineRule="auto"/>
        <w:rPr>
          <w:rFonts w:ascii="Calibri Light" w:hAnsi="Calibri Light" w:cs="Calibri Light"/>
          <w:sz w:val="28"/>
          <w:szCs w:val="28"/>
        </w:rPr>
      </w:pPr>
    </w:p>
    <w:p w14:paraId="06F4CD96" w14:textId="77777777" w:rsidR="0069538D" w:rsidRPr="00715982" w:rsidRDefault="00000000" w:rsidP="008540E8">
      <w:pPr>
        <w:pStyle w:val="Heading2"/>
        <w:spacing w:line="360" w:lineRule="auto"/>
        <w:rPr>
          <w:rFonts w:ascii="Calibri Light" w:hAnsi="Calibri Light" w:cs="Calibri Light"/>
          <w:color w:val="000000"/>
          <w:szCs w:val="28"/>
        </w:rPr>
      </w:pPr>
      <w:bookmarkStart w:id="5" w:name="_Toc207290871"/>
      <w:r w:rsidRPr="00715982">
        <w:rPr>
          <w:rFonts w:ascii="Calibri Light" w:hAnsi="Calibri Light" w:cs="Calibri Light"/>
          <w:color w:val="000000"/>
          <w:szCs w:val="28"/>
        </w:rPr>
        <w:t>Employment History</w:t>
      </w:r>
      <w:bookmarkEnd w:id="5"/>
    </w:p>
    <w:p w14:paraId="4217ED87" w14:textId="77777777" w:rsidR="008540E8" w:rsidRPr="00715982" w:rsidRDefault="008540E8" w:rsidP="008540E8">
      <w:pPr>
        <w:rPr>
          <w:rFonts w:ascii="Calibri Light" w:hAnsi="Calibri Light" w:cs="Calibri Light"/>
          <w:sz w:val="28"/>
          <w:szCs w:val="28"/>
        </w:rPr>
      </w:pPr>
    </w:p>
    <w:p w14:paraId="787F99C7" w14:textId="276CAB42"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Most Recent Employer: ______________________________________</w:t>
      </w:r>
    </w:p>
    <w:p w14:paraId="523B6087" w14:textId="53ACDE34"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Position Held: _________________</w:t>
      </w:r>
      <w:proofErr w:type="gramStart"/>
      <w:r w:rsidRPr="00715982">
        <w:rPr>
          <w:rFonts w:ascii="Calibri Light" w:hAnsi="Calibri Light" w:cs="Calibri Light"/>
          <w:sz w:val="28"/>
          <w:szCs w:val="28"/>
        </w:rPr>
        <w:t>_  Dates</w:t>
      </w:r>
      <w:proofErr w:type="gramEnd"/>
      <w:r w:rsidRPr="00715982">
        <w:rPr>
          <w:rFonts w:ascii="Calibri Light" w:hAnsi="Calibri Light" w:cs="Calibri Light"/>
          <w:sz w:val="28"/>
          <w:szCs w:val="28"/>
        </w:rPr>
        <w:t>: From __</w:t>
      </w:r>
      <w:r w:rsidR="00D649D8" w:rsidRPr="00715982">
        <w:rPr>
          <w:rFonts w:ascii="Calibri Light" w:hAnsi="Calibri Light" w:cs="Calibri Light"/>
          <w:sz w:val="28"/>
          <w:szCs w:val="28"/>
        </w:rPr>
        <w:t>_</w:t>
      </w:r>
      <w:r w:rsidRPr="00715982">
        <w:rPr>
          <w:rFonts w:ascii="Calibri Light" w:hAnsi="Calibri Light" w:cs="Calibri Light"/>
          <w:sz w:val="28"/>
          <w:szCs w:val="28"/>
        </w:rPr>
        <w:t xml:space="preserve">____ </w:t>
      </w:r>
      <w:proofErr w:type="gramStart"/>
      <w:r w:rsidRPr="00715982">
        <w:rPr>
          <w:rFonts w:ascii="Calibri Light" w:hAnsi="Calibri Light" w:cs="Calibri Light"/>
          <w:sz w:val="28"/>
          <w:szCs w:val="28"/>
        </w:rPr>
        <w:t>To</w:t>
      </w:r>
      <w:proofErr w:type="gramEnd"/>
      <w:r w:rsidRPr="00715982">
        <w:rPr>
          <w:rFonts w:ascii="Calibri Light" w:hAnsi="Calibri Light" w:cs="Calibri Light"/>
          <w:sz w:val="28"/>
          <w:szCs w:val="28"/>
        </w:rPr>
        <w:t xml:space="preserve"> </w:t>
      </w:r>
      <w:r w:rsidR="00D649D8" w:rsidRPr="00715982">
        <w:rPr>
          <w:rFonts w:ascii="Calibri Light" w:hAnsi="Calibri Light" w:cs="Calibri Light"/>
          <w:sz w:val="28"/>
          <w:szCs w:val="28"/>
        </w:rPr>
        <w:t>_</w:t>
      </w:r>
      <w:r w:rsidRPr="00715982">
        <w:rPr>
          <w:rFonts w:ascii="Calibri Light" w:hAnsi="Calibri Light" w:cs="Calibri Light"/>
          <w:sz w:val="28"/>
          <w:szCs w:val="28"/>
        </w:rPr>
        <w:t>______</w:t>
      </w:r>
    </w:p>
    <w:p w14:paraId="4AF2F0FC" w14:textId="34959332"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Supervisor: __________________ Phone #: ________________</w:t>
      </w:r>
      <w:r w:rsidR="00D649D8" w:rsidRPr="00715982">
        <w:rPr>
          <w:rFonts w:ascii="Calibri Light" w:hAnsi="Calibri Light" w:cs="Calibri Light"/>
          <w:sz w:val="28"/>
          <w:szCs w:val="28"/>
        </w:rPr>
        <w:t>__</w:t>
      </w:r>
      <w:r w:rsidRPr="00715982">
        <w:rPr>
          <w:rFonts w:ascii="Calibri Light" w:hAnsi="Calibri Light" w:cs="Calibri Light"/>
          <w:sz w:val="28"/>
          <w:szCs w:val="28"/>
        </w:rPr>
        <w:t>____</w:t>
      </w:r>
    </w:p>
    <w:p w14:paraId="6513DA7F" w14:textId="6F994032"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Reason for</w:t>
      </w:r>
      <w:r w:rsidR="00D649D8" w:rsidRPr="00715982">
        <w:rPr>
          <w:rFonts w:ascii="Calibri Light" w:hAnsi="Calibri Light" w:cs="Calibri Light"/>
          <w:sz w:val="28"/>
          <w:szCs w:val="28"/>
        </w:rPr>
        <w:t xml:space="preserve"> </w:t>
      </w:r>
      <w:proofErr w:type="gramStart"/>
      <w:r w:rsidRPr="00715982">
        <w:rPr>
          <w:rFonts w:ascii="Calibri Light" w:hAnsi="Calibri Light" w:cs="Calibri Light"/>
          <w:sz w:val="28"/>
          <w:szCs w:val="28"/>
        </w:rPr>
        <w:t>Leaving:_</w:t>
      </w:r>
      <w:proofErr w:type="gramEnd"/>
      <w:r w:rsidRPr="00715982">
        <w:rPr>
          <w:rFonts w:ascii="Calibri Light" w:hAnsi="Calibri Light" w:cs="Calibri Light"/>
          <w:sz w:val="28"/>
          <w:szCs w:val="28"/>
        </w:rPr>
        <w:t>___________________________</w:t>
      </w:r>
      <w:r w:rsidR="00D649D8" w:rsidRPr="00715982">
        <w:rPr>
          <w:rFonts w:ascii="Calibri Light" w:hAnsi="Calibri Light" w:cs="Calibri Light"/>
          <w:sz w:val="28"/>
          <w:szCs w:val="28"/>
        </w:rPr>
        <w:t>_________</w:t>
      </w:r>
      <w:r w:rsidRPr="00715982">
        <w:rPr>
          <w:rFonts w:ascii="Calibri Light" w:hAnsi="Calibri Light" w:cs="Calibri Light"/>
          <w:sz w:val="28"/>
          <w:szCs w:val="28"/>
        </w:rPr>
        <w:t>_____</w:t>
      </w:r>
    </w:p>
    <w:p w14:paraId="45B22A01" w14:textId="77777777"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 xml:space="preserve">May we contact this employer? </w:t>
      </w:r>
      <w:r w:rsidRPr="00715982">
        <w:rPr>
          <w:rFonts w:ascii="Segoe UI Symbol" w:hAnsi="Segoe UI Symbol" w:cs="Segoe UI Symbol"/>
          <w:sz w:val="28"/>
          <w:szCs w:val="28"/>
        </w:rPr>
        <w:t>☐</w:t>
      </w:r>
      <w:r w:rsidRPr="00715982">
        <w:rPr>
          <w:rFonts w:ascii="Calibri Light" w:hAnsi="Calibri Light" w:cs="Calibri Light"/>
          <w:sz w:val="28"/>
          <w:szCs w:val="28"/>
        </w:rPr>
        <w:t xml:space="preserve"> Yes </w:t>
      </w:r>
      <w:r w:rsidRPr="00715982">
        <w:rPr>
          <w:rFonts w:ascii="Segoe UI Symbol" w:hAnsi="Segoe UI Symbol" w:cs="Segoe UI Symbol"/>
          <w:sz w:val="28"/>
          <w:szCs w:val="28"/>
        </w:rPr>
        <w:t>☐</w:t>
      </w:r>
      <w:r w:rsidRPr="00715982">
        <w:rPr>
          <w:rFonts w:ascii="Calibri Light" w:hAnsi="Calibri Light" w:cs="Calibri Light"/>
          <w:sz w:val="28"/>
          <w:szCs w:val="28"/>
        </w:rPr>
        <w:t xml:space="preserve"> No</w:t>
      </w:r>
    </w:p>
    <w:p w14:paraId="5F024978" w14:textId="77777777" w:rsidR="0069538D" w:rsidRPr="00715982" w:rsidRDefault="0069538D" w:rsidP="008540E8">
      <w:pPr>
        <w:spacing w:line="360" w:lineRule="auto"/>
        <w:rPr>
          <w:rFonts w:ascii="Calibri Light" w:hAnsi="Calibri Light" w:cs="Calibri Light"/>
          <w:sz w:val="28"/>
          <w:szCs w:val="28"/>
        </w:rPr>
      </w:pPr>
    </w:p>
    <w:p w14:paraId="6ECFEBE7" w14:textId="02A269B7" w:rsidR="005A57C3" w:rsidRPr="00715982" w:rsidRDefault="005A57C3" w:rsidP="005A57C3">
      <w:pPr>
        <w:spacing w:line="360" w:lineRule="auto"/>
        <w:rPr>
          <w:rFonts w:ascii="Calibri Light" w:hAnsi="Calibri Light" w:cs="Calibri Light"/>
          <w:sz w:val="28"/>
          <w:szCs w:val="28"/>
        </w:rPr>
      </w:pPr>
      <w:r w:rsidRPr="00715982">
        <w:rPr>
          <w:rFonts w:ascii="Calibri Light" w:hAnsi="Calibri Light" w:cs="Calibri Light"/>
          <w:sz w:val="28"/>
          <w:szCs w:val="28"/>
        </w:rPr>
        <w:t>2nd Employer: _____________________________________________</w:t>
      </w:r>
    </w:p>
    <w:p w14:paraId="3999FC86" w14:textId="77777777" w:rsidR="005A57C3" w:rsidRPr="00715982" w:rsidRDefault="005A57C3" w:rsidP="005A57C3">
      <w:pPr>
        <w:spacing w:line="360" w:lineRule="auto"/>
        <w:rPr>
          <w:rFonts w:ascii="Calibri Light" w:hAnsi="Calibri Light" w:cs="Calibri Light"/>
          <w:sz w:val="28"/>
          <w:szCs w:val="28"/>
        </w:rPr>
      </w:pPr>
      <w:r w:rsidRPr="00715982">
        <w:rPr>
          <w:rFonts w:ascii="Calibri Light" w:hAnsi="Calibri Light" w:cs="Calibri Light"/>
          <w:sz w:val="28"/>
          <w:szCs w:val="28"/>
        </w:rPr>
        <w:t>Position Held: _________________</w:t>
      </w:r>
      <w:proofErr w:type="gramStart"/>
      <w:r w:rsidRPr="00715982">
        <w:rPr>
          <w:rFonts w:ascii="Calibri Light" w:hAnsi="Calibri Light" w:cs="Calibri Light"/>
          <w:sz w:val="28"/>
          <w:szCs w:val="28"/>
        </w:rPr>
        <w:t>_  Dates</w:t>
      </w:r>
      <w:proofErr w:type="gramEnd"/>
      <w:r w:rsidRPr="00715982">
        <w:rPr>
          <w:rFonts w:ascii="Calibri Light" w:hAnsi="Calibri Light" w:cs="Calibri Light"/>
          <w:sz w:val="28"/>
          <w:szCs w:val="28"/>
        </w:rPr>
        <w:t xml:space="preserve">: From _______ </w:t>
      </w:r>
      <w:proofErr w:type="gramStart"/>
      <w:r w:rsidRPr="00715982">
        <w:rPr>
          <w:rFonts w:ascii="Calibri Light" w:hAnsi="Calibri Light" w:cs="Calibri Light"/>
          <w:sz w:val="28"/>
          <w:szCs w:val="28"/>
        </w:rPr>
        <w:t>To</w:t>
      </w:r>
      <w:proofErr w:type="gramEnd"/>
      <w:r w:rsidRPr="00715982">
        <w:rPr>
          <w:rFonts w:ascii="Calibri Light" w:hAnsi="Calibri Light" w:cs="Calibri Light"/>
          <w:sz w:val="28"/>
          <w:szCs w:val="28"/>
        </w:rPr>
        <w:t xml:space="preserve"> _______</w:t>
      </w:r>
    </w:p>
    <w:p w14:paraId="6379610B" w14:textId="77777777" w:rsidR="005A57C3" w:rsidRPr="00715982" w:rsidRDefault="005A57C3" w:rsidP="005A57C3">
      <w:pPr>
        <w:spacing w:line="360" w:lineRule="auto"/>
        <w:rPr>
          <w:rFonts w:ascii="Calibri Light" w:hAnsi="Calibri Light" w:cs="Calibri Light"/>
          <w:sz w:val="28"/>
          <w:szCs w:val="28"/>
        </w:rPr>
      </w:pPr>
      <w:r w:rsidRPr="00715982">
        <w:rPr>
          <w:rFonts w:ascii="Calibri Light" w:hAnsi="Calibri Light" w:cs="Calibri Light"/>
          <w:sz w:val="28"/>
          <w:szCs w:val="28"/>
        </w:rPr>
        <w:t>Supervisor: __________________ Phone #: ______________________</w:t>
      </w:r>
    </w:p>
    <w:p w14:paraId="428CBDF6" w14:textId="77777777" w:rsidR="005A57C3" w:rsidRPr="00715982" w:rsidRDefault="005A57C3" w:rsidP="005A57C3">
      <w:pPr>
        <w:spacing w:line="360" w:lineRule="auto"/>
        <w:rPr>
          <w:rFonts w:ascii="Calibri Light" w:hAnsi="Calibri Light" w:cs="Calibri Light"/>
          <w:sz w:val="28"/>
          <w:szCs w:val="28"/>
        </w:rPr>
      </w:pPr>
      <w:r w:rsidRPr="00715982">
        <w:rPr>
          <w:rFonts w:ascii="Calibri Light" w:hAnsi="Calibri Light" w:cs="Calibri Light"/>
          <w:sz w:val="28"/>
          <w:szCs w:val="28"/>
        </w:rPr>
        <w:lastRenderedPageBreak/>
        <w:t xml:space="preserve">Reason for </w:t>
      </w:r>
      <w:proofErr w:type="gramStart"/>
      <w:r w:rsidRPr="00715982">
        <w:rPr>
          <w:rFonts w:ascii="Calibri Light" w:hAnsi="Calibri Light" w:cs="Calibri Light"/>
          <w:sz w:val="28"/>
          <w:szCs w:val="28"/>
        </w:rPr>
        <w:t>Leaving:_</w:t>
      </w:r>
      <w:proofErr w:type="gramEnd"/>
      <w:r w:rsidRPr="00715982">
        <w:rPr>
          <w:rFonts w:ascii="Calibri Light" w:hAnsi="Calibri Light" w:cs="Calibri Light"/>
          <w:sz w:val="28"/>
          <w:szCs w:val="28"/>
        </w:rPr>
        <w:t>_________________________________________</w:t>
      </w:r>
    </w:p>
    <w:p w14:paraId="2C604D7A" w14:textId="77777777" w:rsidR="005A57C3" w:rsidRPr="00715982" w:rsidRDefault="005A57C3" w:rsidP="005A57C3">
      <w:pPr>
        <w:spacing w:line="360" w:lineRule="auto"/>
        <w:rPr>
          <w:rFonts w:ascii="Calibri Light" w:hAnsi="Calibri Light" w:cs="Calibri Light"/>
          <w:sz w:val="28"/>
          <w:szCs w:val="28"/>
        </w:rPr>
      </w:pPr>
      <w:r w:rsidRPr="00715982">
        <w:rPr>
          <w:rFonts w:ascii="Calibri Light" w:hAnsi="Calibri Light" w:cs="Calibri Light"/>
          <w:sz w:val="28"/>
          <w:szCs w:val="28"/>
        </w:rPr>
        <w:t xml:space="preserve">May we contact this employer? </w:t>
      </w:r>
      <w:r w:rsidRPr="00715982">
        <w:rPr>
          <w:rFonts w:ascii="Segoe UI Symbol" w:hAnsi="Segoe UI Symbol" w:cs="Segoe UI Symbol"/>
          <w:sz w:val="28"/>
          <w:szCs w:val="28"/>
        </w:rPr>
        <w:t>☐</w:t>
      </w:r>
      <w:r w:rsidRPr="00715982">
        <w:rPr>
          <w:rFonts w:ascii="Calibri Light" w:hAnsi="Calibri Light" w:cs="Calibri Light"/>
          <w:sz w:val="28"/>
          <w:szCs w:val="28"/>
        </w:rPr>
        <w:t xml:space="preserve"> Yes </w:t>
      </w:r>
      <w:r w:rsidRPr="00715982">
        <w:rPr>
          <w:rFonts w:ascii="Segoe UI Symbol" w:hAnsi="Segoe UI Symbol" w:cs="Segoe UI Symbol"/>
          <w:sz w:val="28"/>
          <w:szCs w:val="28"/>
        </w:rPr>
        <w:t>☐</w:t>
      </w:r>
      <w:r w:rsidRPr="00715982">
        <w:rPr>
          <w:rFonts w:ascii="Calibri Light" w:hAnsi="Calibri Light" w:cs="Calibri Light"/>
          <w:sz w:val="28"/>
          <w:szCs w:val="28"/>
        </w:rPr>
        <w:t xml:space="preserve"> No</w:t>
      </w:r>
    </w:p>
    <w:p w14:paraId="3CA4C579" w14:textId="77777777" w:rsidR="005A57C3" w:rsidRPr="00715982" w:rsidRDefault="005A57C3" w:rsidP="005A57C3">
      <w:pPr>
        <w:spacing w:line="360" w:lineRule="auto"/>
        <w:rPr>
          <w:rFonts w:ascii="Calibri Light" w:hAnsi="Calibri Light" w:cs="Calibri Light"/>
          <w:sz w:val="28"/>
          <w:szCs w:val="28"/>
        </w:rPr>
      </w:pPr>
    </w:p>
    <w:p w14:paraId="6CCA4DB3" w14:textId="3E889154" w:rsidR="005A57C3" w:rsidRPr="00715982" w:rsidRDefault="005A57C3" w:rsidP="005A57C3">
      <w:pPr>
        <w:spacing w:line="360" w:lineRule="auto"/>
        <w:rPr>
          <w:rFonts w:ascii="Calibri Light" w:hAnsi="Calibri Light" w:cs="Calibri Light"/>
          <w:sz w:val="28"/>
          <w:szCs w:val="28"/>
        </w:rPr>
      </w:pPr>
      <w:r w:rsidRPr="00715982">
        <w:rPr>
          <w:rFonts w:ascii="Calibri Light" w:hAnsi="Calibri Light" w:cs="Calibri Light"/>
          <w:sz w:val="28"/>
          <w:szCs w:val="28"/>
        </w:rPr>
        <w:t>3rd Employer: _____________________________________________</w:t>
      </w:r>
    </w:p>
    <w:p w14:paraId="2813AAE3" w14:textId="77777777" w:rsidR="005A57C3" w:rsidRPr="00715982" w:rsidRDefault="005A57C3" w:rsidP="005A57C3">
      <w:pPr>
        <w:spacing w:line="360" w:lineRule="auto"/>
        <w:rPr>
          <w:rFonts w:ascii="Calibri Light" w:hAnsi="Calibri Light" w:cs="Calibri Light"/>
          <w:sz w:val="28"/>
          <w:szCs w:val="28"/>
        </w:rPr>
      </w:pPr>
      <w:r w:rsidRPr="00715982">
        <w:rPr>
          <w:rFonts w:ascii="Calibri Light" w:hAnsi="Calibri Light" w:cs="Calibri Light"/>
          <w:sz w:val="28"/>
          <w:szCs w:val="28"/>
        </w:rPr>
        <w:t>Position Held: _________________</w:t>
      </w:r>
      <w:proofErr w:type="gramStart"/>
      <w:r w:rsidRPr="00715982">
        <w:rPr>
          <w:rFonts w:ascii="Calibri Light" w:hAnsi="Calibri Light" w:cs="Calibri Light"/>
          <w:sz w:val="28"/>
          <w:szCs w:val="28"/>
        </w:rPr>
        <w:t>_  Dates</w:t>
      </w:r>
      <w:proofErr w:type="gramEnd"/>
      <w:r w:rsidRPr="00715982">
        <w:rPr>
          <w:rFonts w:ascii="Calibri Light" w:hAnsi="Calibri Light" w:cs="Calibri Light"/>
          <w:sz w:val="28"/>
          <w:szCs w:val="28"/>
        </w:rPr>
        <w:t xml:space="preserve">: From _______ </w:t>
      </w:r>
      <w:proofErr w:type="gramStart"/>
      <w:r w:rsidRPr="00715982">
        <w:rPr>
          <w:rFonts w:ascii="Calibri Light" w:hAnsi="Calibri Light" w:cs="Calibri Light"/>
          <w:sz w:val="28"/>
          <w:szCs w:val="28"/>
        </w:rPr>
        <w:t>To</w:t>
      </w:r>
      <w:proofErr w:type="gramEnd"/>
      <w:r w:rsidRPr="00715982">
        <w:rPr>
          <w:rFonts w:ascii="Calibri Light" w:hAnsi="Calibri Light" w:cs="Calibri Light"/>
          <w:sz w:val="28"/>
          <w:szCs w:val="28"/>
        </w:rPr>
        <w:t xml:space="preserve"> _______</w:t>
      </w:r>
    </w:p>
    <w:p w14:paraId="158F9ECF" w14:textId="77777777" w:rsidR="005A57C3" w:rsidRPr="00715982" w:rsidRDefault="005A57C3" w:rsidP="005A57C3">
      <w:pPr>
        <w:spacing w:line="360" w:lineRule="auto"/>
        <w:rPr>
          <w:rFonts w:ascii="Calibri Light" w:hAnsi="Calibri Light" w:cs="Calibri Light"/>
          <w:sz w:val="28"/>
          <w:szCs w:val="28"/>
        </w:rPr>
      </w:pPr>
      <w:r w:rsidRPr="00715982">
        <w:rPr>
          <w:rFonts w:ascii="Calibri Light" w:hAnsi="Calibri Light" w:cs="Calibri Light"/>
          <w:sz w:val="28"/>
          <w:szCs w:val="28"/>
        </w:rPr>
        <w:t>Supervisor: __________________ Phone #: ______________________</w:t>
      </w:r>
    </w:p>
    <w:p w14:paraId="41CC2498" w14:textId="77777777" w:rsidR="005A57C3" w:rsidRPr="00715982" w:rsidRDefault="005A57C3" w:rsidP="005A57C3">
      <w:pPr>
        <w:spacing w:line="360" w:lineRule="auto"/>
        <w:rPr>
          <w:rFonts w:ascii="Calibri Light" w:hAnsi="Calibri Light" w:cs="Calibri Light"/>
          <w:sz w:val="28"/>
          <w:szCs w:val="28"/>
        </w:rPr>
      </w:pPr>
      <w:r w:rsidRPr="00715982">
        <w:rPr>
          <w:rFonts w:ascii="Calibri Light" w:hAnsi="Calibri Light" w:cs="Calibri Light"/>
          <w:sz w:val="28"/>
          <w:szCs w:val="28"/>
        </w:rPr>
        <w:t xml:space="preserve">Reason for </w:t>
      </w:r>
      <w:proofErr w:type="gramStart"/>
      <w:r w:rsidRPr="00715982">
        <w:rPr>
          <w:rFonts w:ascii="Calibri Light" w:hAnsi="Calibri Light" w:cs="Calibri Light"/>
          <w:sz w:val="28"/>
          <w:szCs w:val="28"/>
        </w:rPr>
        <w:t>Leaving:_</w:t>
      </w:r>
      <w:proofErr w:type="gramEnd"/>
      <w:r w:rsidRPr="00715982">
        <w:rPr>
          <w:rFonts w:ascii="Calibri Light" w:hAnsi="Calibri Light" w:cs="Calibri Light"/>
          <w:sz w:val="28"/>
          <w:szCs w:val="28"/>
        </w:rPr>
        <w:t>_________________________________________</w:t>
      </w:r>
    </w:p>
    <w:p w14:paraId="4FA4BA4D" w14:textId="77777777" w:rsidR="005A57C3" w:rsidRPr="00715982" w:rsidRDefault="005A57C3" w:rsidP="005A57C3">
      <w:pPr>
        <w:spacing w:line="360" w:lineRule="auto"/>
        <w:rPr>
          <w:rFonts w:ascii="Calibri Light" w:hAnsi="Calibri Light" w:cs="Calibri Light"/>
          <w:sz w:val="28"/>
          <w:szCs w:val="28"/>
        </w:rPr>
      </w:pPr>
      <w:r w:rsidRPr="00715982">
        <w:rPr>
          <w:rFonts w:ascii="Calibri Light" w:hAnsi="Calibri Light" w:cs="Calibri Light"/>
          <w:sz w:val="28"/>
          <w:szCs w:val="28"/>
        </w:rPr>
        <w:t xml:space="preserve">May we contact this employer? </w:t>
      </w:r>
      <w:r w:rsidRPr="00715982">
        <w:rPr>
          <w:rFonts w:ascii="Segoe UI Symbol" w:hAnsi="Segoe UI Symbol" w:cs="Segoe UI Symbol"/>
          <w:sz w:val="28"/>
          <w:szCs w:val="28"/>
        </w:rPr>
        <w:t>☐</w:t>
      </w:r>
      <w:r w:rsidRPr="00715982">
        <w:rPr>
          <w:rFonts w:ascii="Calibri Light" w:hAnsi="Calibri Light" w:cs="Calibri Light"/>
          <w:sz w:val="28"/>
          <w:szCs w:val="28"/>
        </w:rPr>
        <w:t xml:space="preserve"> Yes </w:t>
      </w:r>
      <w:r w:rsidRPr="00715982">
        <w:rPr>
          <w:rFonts w:ascii="Segoe UI Symbol" w:hAnsi="Segoe UI Symbol" w:cs="Segoe UI Symbol"/>
          <w:sz w:val="28"/>
          <w:szCs w:val="28"/>
        </w:rPr>
        <w:t>☐</w:t>
      </w:r>
      <w:r w:rsidRPr="00715982">
        <w:rPr>
          <w:rFonts w:ascii="Calibri Light" w:hAnsi="Calibri Light" w:cs="Calibri Light"/>
          <w:sz w:val="28"/>
          <w:szCs w:val="28"/>
        </w:rPr>
        <w:t xml:space="preserve"> No</w:t>
      </w:r>
    </w:p>
    <w:p w14:paraId="6ABD986D" w14:textId="77777777" w:rsidR="008540E8" w:rsidRPr="00715982" w:rsidRDefault="008540E8" w:rsidP="008540E8">
      <w:pPr>
        <w:spacing w:line="360" w:lineRule="auto"/>
        <w:rPr>
          <w:rFonts w:ascii="Calibri Light" w:hAnsi="Calibri Light" w:cs="Calibri Light"/>
          <w:sz w:val="28"/>
          <w:szCs w:val="28"/>
        </w:rPr>
      </w:pPr>
    </w:p>
    <w:p w14:paraId="022B0988" w14:textId="77777777" w:rsidR="0069538D" w:rsidRPr="00715982" w:rsidRDefault="00000000" w:rsidP="008540E8">
      <w:pPr>
        <w:pStyle w:val="Heading2"/>
        <w:spacing w:line="360" w:lineRule="auto"/>
        <w:rPr>
          <w:rFonts w:ascii="Calibri Light" w:hAnsi="Calibri Light" w:cs="Calibri Light"/>
          <w:color w:val="000000"/>
          <w:szCs w:val="28"/>
        </w:rPr>
      </w:pPr>
      <w:bookmarkStart w:id="6" w:name="_Toc207290872"/>
      <w:r w:rsidRPr="00715982">
        <w:rPr>
          <w:rFonts w:ascii="Calibri Light" w:hAnsi="Calibri Light" w:cs="Calibri Light"/>
          <w:color w:val="000000"/>
          <w:szCs w:val="28"/>
        </w:rPr>
        <w:t>References (not family members)</w:t>
      </w:r>
      <w:bookmarkEnd w:id="6"/>
    </w:p>
    <w:p w14:paraId="7C2291FD" w14:textId="77777777" w:rsidR="008540E8" w:rsidRPr="00715982" w:rsidRDefault="008540E8" w:rsidP="008540E8">
      <w:pPr>
        <w:spacing w:line="240" w:lineRule="auto"/>
        <w:rPr>
          <w:rFonts w:ascii="Calibri Light" w:hAnsi="Calibri Light" w:cs="Calibri Light"/>
          <w:sz w:val="28"/>
          <w:szCs w:val="28"/>
        </w:rPr>
      </w:pPr>
    </w:p>
    <w:p w14:paraId="48195F5A" w14:textId="3FE16200" w:rsidR="0069538D" w:rsidRPr="00715982" w:rsidRDefault="00000000" w:rsidP="008540E8">
      <w:pPr>
        <w:spacing w:line="240" w:lineRule="auto"/>
        <w:rPr>
          <w:rFonts w:ascii="Calibri Light" w:hAnsi="Calibri Light" w:cs="Calibri Light"/>
          <w:sz w:val="28"/>
          <w:szCs w:val="28"/>
        </w:rPr>
      </w:pPr>
      <w:r w:rsidRPr="00715982">
        <w:rPr>
          <w:rFonts w:ascii="Calibri Light" w:hAnsi="Calibri Light" w:cs="Calibri Light"/>
          <w:sz w:val="28"/>
          <w:szCs w:val="28"/>
        </w:rPr>
        <w:t>1. Name: _______________________ Relationship: _______________</w:t>
      </w:r>
    </w:p>
    <w:p w14:paraId="106BDB57" w14:textId="0094C558"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 xml:space="preserve">   Phone #: ____________________</w:t>
      </w:r>
      <w:proofErr w:type="gramStart"/>
      <w:r w:rsidRPr="00715982">
        <w:rPr>
          <w:rFonts w:ascii="Calibri Light" w:hAnsi="Calibri Light" w:cs="Calibri Light"/>
          <w:sz w:val="28"/>
          <w:szCs w:val="28"/>
        </w:rPr>
        <w:t>_  Years</w:t>
      </w:r>
      <w:proofErr w:type="gramEnd"/>
      <w:r w:rsidRPr="00715982">
        <w:rPr>
          <w:rFonts w:ascii="Calibri Light" w:hAnsi="Calibri Light" w:cs="Calibri Light"/>
          <w:sz w:val="28"/>
          <w:szCs w:val="28"/>
        </w:rPr>
        <w:t xml:space="preserve"> Known: _______________</w:t>
      </w:r>
    </w:p>
    <w:p w14:paraId="10DBA690" w14:textId="77777777" w:rsidR="005A57C3" w:rsidRPr="00715982" w:rsidRDefault="005A57C3" w:rsidP="008540E8">
      <w:pPr>
        <w:spacing w:line="360" w:lineRule="auto"/>
        <w:rPr>
          <w:rFonts w:ascii="Calibri Light" w:hAnsi="Calibri Light" w:cs="Calibri Light"/>
          <w:sz w:val="28"/>
          <w:szCs w:val="28"/>
        </w:rPr>
      </w:pPr>
    </w:p>
    <w:p w14:paraId="14CA4258" w14:textId="02B2F8F5"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2. Name: __________________________ Relationship: ____________</w:t>
      </w:r>
    </w:p>
    <w:p w14:paraId="78B20C62" w14:textId="6E74BA2C" w:rsidR="00715982" w:rsidRDefault="00000000" w:rsidP="00715982">
      <w:pPr>
        <w:spacing w:line="360" w:lineRule="auto"/>
        <w:rPr>
          <w:rFonts w:ascii="Calibri Light" w:hAnsi="Calibri Light" w:cs="Calibri Light"/>
          <w:sz w:val="28"/>
          <w:szCs w:val="28"/>
        </w:rPr>
      </w:pPr>
      <w:r w:rsidRPr="00715982">
        <w:rPr>
          <w:rFonts w:ascii="Calibri Light" w:hAnsi="Calibri Light" w:cs="Calibri Light"/>
          <w:sz w:val="28"/>
          <w:szCs w:val="28"/>
        </w:rPr>
        <w:t xml:space="preserve">   Phone #: ____________________</w:t>
      </w:r>
      <w:proofErr w:type="gramStart"/>
      <w:r w:rsidRPr="00715982">
        <w:rPr>
          <w:rFonts w:ascii="Calibri Light" w:hAnsi="Calibri Light" w:cs="Calibri Light"/>
          <w:sz w:val="28"/>
          <w:szCs w:val="28"/>
        </w:rPr>
        <w:t>_  Years</w:t>
      </w:r>
      <w:proofErr w:type="gramEnd"/>
      <w:r w:rsidRPr="00715982">
        <w:rPr>
          <w:rFonts w:ascii="Calibri Light" w:hAnsi="Calibri Light" w:cs="Calibri Light"/>
          <w:sz w:val="28"/>
          <w:szCs w:val="28"/>
        </w:rPr>
        <w:t xml:space="preserve"> </w:t>
      </w:r>
      <w:proofErr w:type="gramStart"/>
      <w:r w:rsidRPr="00715982">
        <w:rPr>
          <w:rFonts w:ascii="Calibri Light" w:hAnsi="Calibri Light" w:cs="Calibri Light"/>
          <w:sz w:val="28"/>
          <w:szCs w:val="28"/>
        </w:rPr>
        <w:t>Known:_</w:t>
      </w:r>
      <w:proofErr w:type="gramEnd"/>
      <w:r w:rsidRPr="00715982">
        <w:rPr>
          <w:rFonts w:ascii="Calibri Light" w:hAnsi="Calibri Light" w:cs="Calibri Light"/>
          <w:sz w:val="28"/>
          <w:szCs w:val="28"/>
        </w:rPr>
        <w:t>_______________</w:t>
      </w:r>
    </w:p>
    <w:p w14:paraId="2E903CAE" w14:textId="77777777" w:rsidR="00715982" w:rsidRDefault="00715982" w:rsidP="008540E8">
      <w:pPr>
        <w:pStyle w:val="Heading2"/>
        <w:spacing w:line="360" w:lineRule="auto"/>
        <w:rPr>
          <w:rFonts w:ascii="Calibri Light" w:hAnsi="Calibri Light" w:cs="Calibri Light"/>
          <w:color w:val="000000"/>
          <w:szCs w:val="28"/>
        </w:rPr>
      </w:pPr>
    </w:p>
    <w:p w14:paraId="7EC4C2B5" w14:textId="77777777" w:rsidR="00715982" w:rsidRDefault="00715982" w:rsidP="00715982"/>
    <w:p w14:paraId="747D1B8C" w14:textId="77777777" w:rsidR="00715982" w:rsidRPr="00715982" w:rsidRDefault="00715982" w:rsidP="00715982"/>
    <w:p w14:paraId="2FBF0494" w14:textId="3558E685" w:rsidR="0069538D" w:rsidRPr="00715982" w:rsidRDefault="00000000" w:rsidP="008540E8">
      <w:pPr>
        <w:pStyle w:val="Heading2"/>
        <w:spacing w:line="360" w:lineRule="auto"/>
        <w:rPr>
          <w:rFonts w:ascii="Calibri Light" w:hAnsi="Calibri Light" w:cs="Calibri Light"/>
          <w:color w:val="000000"/>
          <w:szCs w:val="28"/>
        </w:rPr>
      </w:pPr>
      <w:bookmarkStart w:id="7" w:name="_Toc207290873"/>
      <w:r w:rsidRPr="00715982">
        <w:rPr>
          <w:rFonts w:ascii="Calibri Light" w:hAnsi="Calibri Light" w:cs="Calibri Light"/>
          <w:color w:val="000000"/>
          <w:szCs w:val="28"/>
        </w:rPr>
        <w:lastRenderedPageBreak/>
        <w:t>Legal Questionnaire</w:t>
      </w:r>
      <w:bookmarkEnd w:id="7"/>
    </w:p>
    <w:p w14:paraId="081EDB50" w14:textId="77777777" w:rsidR="00715982" w:rsidRDefault="00715982" w:rsidP="008540E8">
      <w:pPr>
        <w:spacing w:line="360" w:lineRule="auto"/>
        <w:rPr>
          <w:rFonts w:ascii="Calibri Light" w:hAnsi="Calibri Light" w:cs="Calibri Light"/>
          <w:sz w:val="28"/>
          <w:szCs w:val="28"/>
        </w:rPr>
      </w:pPr>
    </w:p>
    <w:p w14:paraId="4E1F65A6" w14:textId="0D581B60"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 xml:space="preserve">Are you legally eligible to work in the U.S.? </w:t>
      </w:r>
      <w:r w:rsidRPr="00715982">
        <w:rPr>
          <w:rFonts w:ascii="Segoe UI Symbol" w:hAnsi="Segoe UI Symbol" w:cs="Segoe UI Symbol"/>
          <w:sz w:val="28"/>
          <w:szCs w:val="28"/>
        </w:rPr>
        <w:t>☐</w:t>
      </w:r>
      <w:r w:rsidRPr="00715982">
        <w:rPr>
          <w:rFonts w:ascii="Calibri Light" w:hAnsi="Calibri Light" w:cs="Calibri Light"/>
          <w:sz w:val="28"/>
          <w:szCs w:val="28"/>
        </w:rPr>
        <w:t xml:space="preserve"> Yes </w:t>
      </w:r>
      <w:r w:rsidRPr="00715982">
        <w:rPr>
          <w:rFonts w:ascii="Segoe UI Symbol" w:hAnsi="Segoe UI Symbol" w:cs="Segoe UI Symbol"/>
          <w:sz w:val="28"/>
          <w:szCs w:val="28"/>
        </w:rPr>
        <w:t>☐</w:t>
      </w:r>
      <w:r w:rsidRPr="00715982">
        <w:rPr>
          <w:rFonts w:ascii="Calibri Light" w:hAnsi="Calibri Light" w:cs="Calibri Light"/>
          <w:sz w:val="28"/>
          <w:szCs w:val="28"/>
        </w:rPr>
        <w:t xml:space="preserve"> No</w:t>
      </w:r>
    </w:p>
    <w:p w14:paraId="6E05EAF8" w14:textId="77777777" w:rsidR="005A57C3"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 xml:space="preserve">Have you ever been convicted of a felony or misdemeanor? </w:t>
      </w:r>
    </w:p>
    <w:p w14:paraId="258B80E0" w14:textId="744AA0C0" w:rsidR="0069538D" w:rsidRPr="00715982" w:rsidRDefault="00000000" w:rsidP="008540E8">
      <w:pPr>
        <w:spacing w:line="360" w:lineRule="auto"/>
        <w:rPr>
          <w:rFonts w:ascii="Calibri Light" w:hAnsi="Calibri Light" w:cs="Calibri Light"/>
          <w:sz w:val="28"/>
          <w:szCs w:val="28"/>
        </w:rPr>
      </w:pPr>
      <w:r w:rsidRPr="00715982">
        <w:rPr>
          <w:rFonts w:ascii="Segoe UI Symbol" w:hAnsi="Segoe UI Symbol" w:cs="Segoe UI Symbol"/>
          <w:sz w:val="28"/>
          <w:szCs w:val="28"/>
        </w:rPr>
        <w:t>☐</w:t>
      </w:r>
      <w:r w:rsidRPr="00715982">
        <w:rPr>
          <w:rFonts w:ascii="Calibri Light" w:hAnsi="Calibri Light" w:cs="Calibri Light"/>
          <w:sz w:val="28"/>
          <w:szCs w:val="28"/>
        </w:rPr>
        <w:t xml:space="preserve"> Yes </w:t>
      </w:r>
      <w:r w:rsidRPr="00715982">
        <w:rPr>
          <w:rFonts w:ascii="Segoe UI Symbol" w:hAnsi="Segoe UI Symbol" w:cs="Segoe UI Symbol"/>
          <w:sz w:val="28"/>
          <w:szCs w:val="28"/>
        </w:rPr>
        <w:t>☐</w:t>
      </w:r>
      <w:r w:rsidRPr="00715982">
        <w:rPr>
          <w:rFonts w:ascii="Calibri Light" w:hAnsi="Calibri Light" w:cs="Calibri Light"/>
          <w:sz w:val="28"/>
          <w:szCs w:val="28"/>
        </w:rPr>
        <w:t xml:space="preserve"> No</w:t>
      </w:r>
    </w:p>
    <w:p w14:paraId="73DBD69B" w14:textId="6137E5D9"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If yes, explain: ___________________________________________________________</w:t>
      </w:r>
      <w:r w:rsidR="005A57C3" w:rsidRPr="00715982">
        <w:rPr>
          <w:rFonts w:ascii="Calibri Light" w:hAnsi="Calibri Light" w:cs="Calibri Light"/>
          <w:sz w:val="28"/>
          <w:szCs w:val="28"/>
        </w:rPr>
        <w:t>___________________________________________________</w:t>
      </w:r>
      <w:r w:rsidR="00715982">
        <w:rPr>
          <w:rFonts w:ascii="Calibri Light" w:hAnsi="Calibri Light" w:cs="Calibri Light"/>
          <w:sz w:val="28"/>
          <w:szCs w:val="28"/>
        </w:rPr>
        <w:t>________</w:t>
      </w:r>
      <w:r w:rsidR="005A57C3" w:rsidRPr="00715982">
        <w:rPr>
          <w:rFonts w:ascii="Calibri Light" w:hAnsi="Calibri Light" w:cs="Calibri Light"/>
          <w:sz w:val="28"/>
          <w:szCs w:val="28"/>
        </w:rPr>
        <w:t>___</w:t>
      </w:r>
      <w:r w:rsidRPr="00715982">
        <w:rPr>
          <w:rFonts w:ascii="Calibri Light" w:hAnsi="Calibri Light" w:cs="Calibri Light"/>
          <w:sz w:val="28"/>
          <w:szCs w:val="28"/>
        </w:rPr>
        <w:t>_</w:t>
      </w:r>
    </w:p>
    <w:p w14:paraId="49F6FC82" w14:textId="77777777" w:rsidR="005A57C3"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Has your driver’s license ever been suspended or revoked?</w:t>
      </w:r>
    </w:p>
    <w:p w14:paraId="53C4F237" w14:textId="78E024F6"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 xml:space="preserve"> </w:t>
      </w:r>
      <w:r w:rsidRPr="00715982">
        <w:rPr>
          <w:rFonts w:ascii="Segoe UI Symbol" w:hAnsi="Segoe UI Symbol" w:cs="Segoe UI Symbol"/>
          <w:sz w:val="28"/>
          <w:szCs w:val="28"/>
        </w:rPr>
        <w:t>☐</w:t>
      </w:r>
      <w:r w:rsidRPr="00715982">
        <w:rPr>
          <w:rFonts w:ascii="Calibri Light" w:hAnsi="Calibri Light" w:cs="Calibri Light"/>
          <w:sz w:val="28"/>
          <w:szCs w:val="28"/>
        </w:rPr>
        <w:t xml:space="preserve"> Yes </w:t>
      </w:r>
      <w:r w:rsidRPr="00715982">
        <w:rPr>
          <w:rFonts w:ascii="Segoe UI Symbol" w:hAnsi="Segoe UI Symbol" w:cs="Segoe UI Symbol"/>
          <w:sz w:val="28"/>
          <w:szCs w:val="28"/>
        </w:rPr>
        <w:t>☐</w:t>
      </w:r>
      <w:r w:rsidRPr="00715982">
        <w:rPr>
          <w:rFonts w:ascii="Calibri Light" w:hAnsi="Calibri Light" w:cs="Calibri Light"/>
          <w:sz w:val="28"/>
          <w:szCs w:val="28"/>
        </w:rPr>
        <w:t xml:space="preserve"> No</w:t>
      </w:r>
    </w:p>
    <w:p w14:paraId="458D1633" w14:textId="77DDA6E2"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If yes, explain: ____________________________________________________________</w:t>
      </w:r>
      <w:r w:rsidR="005A57C3" w:rsidRPr="00715982">
        <w:rPr>
          <w:rFonts w:ascii="Calibri Light" w:hAnsi="Calibri Light" w:cs="Calibri Light"/>
          <w:sz w:val="28"/>
          <w:szCs w:val="28"/>
        </w:rPr>
        <w:t>_______________________________________________</w:t>
      </w:r>
      <w:r w:rsidR="00715982">
        <w:rPr>
          <w:rFonts w:ascii="Calibri Light" w:hAnsi="Calibri Light" w:cs="Calibri Light"/>
          <w:sz w:val="28"/>
          <w:szCs w:val="28"/>
        </w:rPr>
        <w:t>________</w:t>
      </w:r>
      <w:r w:rsidR="005A57C3" w:rsidRPr="00715982">
        <w:rPr>
          <w:rFonts w:ascii="Calibri Light" w:hAnsi="Calibri Light" w:cs="Calibri Light"/>
          <w:sz w:val="28"/>
          <w:szCs w:val="28"/>
        </w:rPr>
        <w:t>_______</w:t>
      </w:r>
    </w:p>
    <w:p w14:paraId="509983C9" w14:textId="77777777"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 xml:space="preserve">Have you ever been terminated or asked to resign from employment? </w:t>
      </w:r>
      <w:r w:rsidRPr="00715982">
        <w:rPr>
          <w:rFonts w:ascii="Segoe UI Symbol" w:hAnsi="Segoe UI Symbol" w:cs="Segoe UI Symbol"/>
          <w:sz w:val="28"/>
          <w:szCs w:val="28"/>
        </w:rPr>
        <w:t>☐</w:t>
      </w:r>
      <w:r w:rsidRPr="00715982">
        <w:rPr>
          <w:rFonts w:ascii="Calibri Light" w:hAnsi="Calibri Light" w:cs="Calibri Light"/>
          <w:sz w:val="28"/>
          <w:szCs w:val="28"/>
        </w:rPr>
        <w:t xml:space="preserve"> Yes </w:t>
      </w:r>
      <w:r w:rsidRPr="00715982">
        <w:rPr>
          <w:rFonts w:ascii="Segoe UI Symbol" w:hAnsi="Segoe UI Symbol" w:cs="Segoe UI Symbol"/>
          <w:sz w:val="28"/>
          <w:szCs w:val="28"/>
        </w:rPr>
        <w:t>☐</w:t>
      </w:r>
      <w:r w:rsidRPr="00715982">
        <w:rPr>
          <w:rFonts w:ascii="Calibri Light" w:hAnsi="Calibri Light" w:cs="Calibri Light"/>
          <w:sz w:val="28"/>
          <w:szCs w:val="28"/>
        </w:rPr>
        <w:t xml:space="preserve"> No</w:t>
      </w:r>
    </w:p>
    <w:p w14:paraId="2C618705" w14:textId="1A11323A"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If yes, explain: __________________________________________________________</w:t>
      </w:r>
      <w:r w:rsidR="005A57C3" w:rsidRPr="00715982">
        <w:rPr>
          <w:rFonts w:ascii="Calibri Light" w:hAnsi="Calibri Light" w:cs="Calibri Light"/>
          <w:sz w:val="28"/>
          <w:szCs w:val="28"/>
        </w:rPr>
        <w:t>_______________________________________________</w:t>
      </w:r>
      <w:r w:rsidR="00715982">
        <w:rPr>
          <w:rFonts w:ascii="Calibri Light" w:hAnsi="Calibri Light" w:cs="Calibri Light"/>
          <w:sz w:val="28"/>
          <w:szCs w:val="28"/>
        </w:rPr>
        <w:t>________</w:t>
      </w:r>
      <w:r w:rsidR="005A57C3" w:rsidRPr="00715982">
        <w:rPr>
          <w:rFonts w:ascii="Calibri Light" w:hAnsi="Calibri Light" w:cs="Calibri Light"/>
          <w:sz w:val="28"/>
          <w:szCs w:val="28"/>
        </w:rPr>
        <w:t>________</w:t>
      </w:r>
      <w:r w:rsidRPr="00715982">
        <w:rPr>
          <w:rFonts w:ascii="Calibri Light" w:hAnsi="Calibri Light" w:cs="Calibri Light"/>
          <w:sz w:val="28"/>
          <w:szCs w:val="28"/>
        </w:rPr>
        <w:t>_</w:t>
      </w:r>
    </w:p>
    <w:p w14:paraId="55D0B4CA" w14:textId="77777777" w:rsidR="008540E8" w:rsidRDefault="008540E8" w:rsidP="008540E8">
      <w:pPr>
        <w:spacing w:line="360" w:lineRule="auto"/>
        <w:rPr>
          <w:rFonts w:ascii="Calibri Light" w:hAnsi="Calibri Light" w:cs="Calibri Light"/>
          <w:sz w:val="28"/>
          <w:szCs w:val="28"/>
        </w:rPr>
      </w:pPr>
    </w:p>
    <w:p w14:paraId="18B5E52D" w14:textId="77777777" w:rsidR="00715982" w:rsidRPr="00715982" w:rsidRDefault="00715982" w:rsidP="008540E8">
      <w:pPr>
        <w:spacing w:line="360" w:lineRule="auto"/>
        <w:rPr>
          <w:rFonts w:ascii="Calibri Light" w:hAnsi="Calibri Light" w:cs="Calibri Light"/>
          <w:sz w:val="28"/>
          <w:szCs w:val="28"/>
        </w:rPr>
      </w:pPr>
    </w:p>
    <w:p w14:paraId="1C3B241C" w14:textId="77777777" w:rsidR="00D85282" w:rsidRPr="00D85282" w:rsidRDefault="00D85282" w:rsidP="00D85282">
      <w:pPr>
        <w:spacing w:line="360" w:lineRule="auto"/>
        <w:rPr>
          <w:rFonts w:ascii="Calibri Light" w:hAnsi="Calibri Light" w:cs="Calibri Light"/>
          <w:b/>
          <w:bCs/>
          <w:sz w:val="28"/>
          <w:szCs w:val="28"/>
        </w:rPr>
      </w:pPr>
      <w:r w:rsidRPr="00D85282">
        <w:rPr>
          <w:rFonts w:ascii="Calibri Light" w:hAnsi="Calibri Light" w:cs="Calibri Light"/>
          <w:b/>
          <w:bCs/>
          <w:sz w:val="28"/>
          <w:szCs w:val="28"/>
        </w:rPr>
        <w:lastRenderedPageBreak/>
        <w:t>Background Check &amp; Employment Eligibility Acknowledgment</w:t>
      </w:r>
    </w:p>
    <w:p w14:paraId="23E50B8F" w14:textId="77777777" w:rsidR="00D85282" w:rsidRPr="00D85282" w:rsidRDefault="00D85282" w:rsidP="00715982">
      <w:pPr>
        <w:jc w:val="both"/>
        <w:rPr>
          <w:rFonts w:ascii="Calibri Light" w:hAnsi="Calibri Light" w:cs="Calibri Light"/>
          <w:sz w:val="28"/>
          <w:szCs w:val="28"/>
        </w:rPr>
      </w:pPr>
      <w:r w:rsidRPr="00D85282">
        <w:rPr>
          <w:rFonts w:ascii="Calibri Light" w:hAnsi="Calibri Light" w:cs="Calibri Light"/>
          <w:sz w:val="28"/>
          <w:szCs w:val="28"/>
        </w:rPr>
        <w:t xml:space="preserve">I certify that the information provided in this application is true and complete to the best of my knowledge. I authorize </w:t>
      </w:r>
      <w:r w:rsidRPr="00D85282">
        <w:rPr>
          <w:rFonts w:ascii="Calibri Light" w:hAnsi="Calibri Light" w:cs="Calibri Light"/>
          <w:b/>
          <w:bCs/>
          <w:sz w:val="28"/>
          <w:szCs w:val="28"/>
        </w:rPr>
        <w:t>TrueCare Primary Home Care Services LLC</w:t>
      </w:r>
      <w:r w:rsidRPr="00D85282">
        <w:rPr>
          <w:rFonts w:ascii="Calibri Light" w:hAnsi="Calibri Light" w:cs="Calibri Light"/>
          <w:sz w:val="28"/>
          <w:szCs w:val="28"/>
        </w:rPr>
        <w:t xml:space="preserve"> to verify all information provided, including prior employment, references, criminal background checks, and driving records. I understand that false or misleading information may disqualify me from employment or result in termination if discovered after employment has begun.</w:t>
      </w:r>
    </w:p>
    <w:p w14:paraId="24F92812" w14:textId="77777777" w:rsidR="00D85282" w:rsidRPr="00D85282" w:rsidRDefault="00D85282" w:rsidP="00715982">
      <w:pPr>
        <w:rPr>
          <w:rFonts w:ascii="Calibri Light" w:hAnsi="Calibri Light" w:cs="Calibri Light"/>
          <w:sz w:val="28"/>
          <w:szCs w:val="28"/>
        </w:rPr>
      </w:pPr>
      <w:r w:rsidRPr="00D85282">
        <w:rPr>
          <w:rFonts w:ascii="Calibri Light" w:hAnsi="Calibri Light" w:cs="Calibri Light"/>
          <w:sz w:val="28"/>
          <w:szCs w:val="28"/>
        </w:rPr>
        <w:t>As part of the hiring process, I understand that TrueCare may verify my eligibility for employment by reviewing the following:</w:t>
      </w:r>
    </w:p>
    <w:p w14:paraId="0582FA15" w14:textId="77777777" w:rsidR="00D85282" w:rsidRPr="00D85282" w:rsidRDefault="00D85282" w:rsidP="00715982">
      <w:pPr>
        <w:numPr>
          <w:ilvl w:val="0"/>
          <w:numId w:val="14"/>
        </w:numPr>
        <w:rPr>
          <w:rFonts w:ascii="Calibri Light" w:hAnsi="Calibri Light" w:cs="Calibri Light"/>
          <w:sz w:val="28"/>
          <w:szCs w:val="28"/>
        </w:rPr>
      </w:pPr>
      <w:r w:rsidRPr="00D85282">
        <w:rPr>
          <w:rFonts w:ascii="Calibri Light" w:hAnsi="Calibri Light" w:cs="Calibri Light"/>
          <w:b/>
          <w:bCs/>
          <w:sz w:val="28"/>
          <w:szCs w:val="28"/>
        </w:rPr>
        <w:t>Texas Department of Public Safety (DPS) Criminal History Records</w:t>
      </w:r>
      <w:r w:rsidRPr="00D85282">
        <w:rPr>
          <w:rFonts w:ascii="Calibri Light" w:hAnsi="Calibri Light" w:cs="Calibri Light"/>
          <w:sz w:val="28"/>
          <w:szCs w:val="28"/>
        </w:rPr>
        <w:t>: https://publicsite.dps.texas.gov/DpsWebsite/CriminalHistory</w:t>
      </w:r>
    </w:p>
    <w:p w14:paraId="0CC0AC4F" w14:textId="77777777" w:rsidR="00D85282" w:rsidRPr="00D85282" w:rsidRDefault="00D85282" w:rsidP="00715982">
      <w:pPr>
        <w:numPr>
          <w:ilvl w:val="0"/>
          <w:numId w:val="14"/>
        </w:numPr>
        <w:rPr>
          <w:rFonts w:ascii="Calibri Light" w:hAnsi="Calibri Light" w:cs="Calibri Light"/>
          <w:sz w:val="28"/>
          <w:szCs w:val="28"/>
        </w:rPr>
      </w:pPr>
      <w:r w:rsidRPr="00D85282">
        <w:rPr>
          <w:rFonts w:ascii="Calibri Light" w:hAnsi="Calibri Light" w:cs="Calibri Light"/>
          <w:b/>
          <w:bCs/>
          <w:sz w:val="28"/>
          <w:szCs w:val="28"/>
        </w:rPr>
        <w:t>U.S. Department of Health &amp; Human Services – Office of Inspector General (OIG) Exclusion List</w:t>
      </w:r>
      <w:r w:rsidRPr="00D85282">
        <w:rPr>
          <w:rFonts w:ascii="Calibri Light" w:hAnsi="Calibri Light" w:cs="Calibri Light"/>
          <w:sz w:val="28"/>
          <w:szCs w:val="28"/>
        </w:rPr>
        <w:t>: https://exclusions.oig.hhs.gov/</w:t>
      </w:r>
    </w:p>
    <w:p w14:paraId="569EFA69" w14:textId="77777777" w:rsidR="00D85282" w:rsidRPr="00D85282" w:rsidRDefault="00D85282" w:rsidP="00715982">
      <w:pPr>
        <w:numPr>
          <w:ilvl w:val="0"/>
          <w:numId w:val="14"/>
        </w:numPr>
        <w:rPr>
          <w:rFonts w:ascii="Calibri Light" w:hAnsi="Calibri Light" w:cs="Calibri Light"/>
          <w:sz w:val="28"/>
          <w:szCs w:val="28"/>
        </w:rPr>
      </w:pPr>
      <w:r w:rsidRPr="00D85282">
        <w:rPr>
          <w:rFonts w:ascii="Calibri Light" w:hAnsi="Calibri Light" w:cs="Calibri Light"/>
          <w:b/>
          <w:bCs/>
          <w:sz w:val="28"/>
          <w:szCs w:val="28"/>
        </w:rPr>
        <w:t>Texas Health &amp; Human Services Commission (HHSC) – OIG Exclusions List</w:t>
      </w:r>
      <w:r w:rsidRPr="00D85282">
        <w:rPr>
          <w:rFonts w:ascii="Calibri Light" w:hAnsi="Calibri Light" w:cs="Calibri Light"/>
          <w:sz w:val="28"/>
          <w:szCs w:val="28"/>
        </w:rPr>
        <w:t>: https://oig.hhs.texas.gov/exclusions</w:t>
      </w:r>
    </w:p>
    <w:p w14:paraId="2BF97253" w14:textId="77777777" w:rsidR="00D85282" w:rsidRPr="00D85282" w:rsidRDefault="00D85282" w:rsidP="00715982">
      <w:pPr>
        <w:numPr>
          <w:ilvl w:val="0"/>
          <w:numId w:val="14"/>
        </w:numPr>
        <w:rPr>
          <w:rFonts w:ascii="Calibri Light" w:hAnsi="Calibri Light" w:cs="Calibri Light"/>
          <w:sz w:val="28"/>
          <w:szCs w:val="28"/>
        </w:rPr>
      </w:pPr>
      <w:r w:rsidRPr="00D85282">
        <w:rPr>
          <w:rFonts w:ascii="Calibri Light" w:hAnsi="Calibri Light" w:cs="Calibri Light"/>
          <w:b/>
          <w:bCs/>
          <w:sz w:val="28"/>
          <w:szCs w:val="28"/>
        </w:rPr>
        <w:t>Texas Department of Aging and Disability Services (DADS) – Employee Misconduct Registry (EMR) and Nurse Aide Registry (NAR)</w:t>
      </w:r>
      <w:r w:rsidRPr="00D85282">
        <w:rPr>
          <w:rFonts w:ascii="Calibri Light" w:hAnsi="Calibri Light" w:cs="Calibri Light"/>
          <w:sz w:val="28"/>
          <w:szCs w:val="28"/>
        </w:rPr>
        <w:t>: https://emr.dads.state.tx.us/DadsEMRWeb/</w:t>
      </w:r>
    </w:p>
    <w:p w14:paraId="1BA3AE60" w14:textId="4A90ED09" w:rsidR="00D85282" w:rsidRPr="00D85282" w:rsidRDefault="00D85282" w:rsidP="00D85282">
      <w:pPr>
        <w:spacing w:line="360" w:lineRule="auto"/>
        <w:rPr>
          <w:rFonts w:ascii="Calibri Light" w:hAnsi="Calibri Light" w:cs="Calibri Light"/>
          <w:sz w:val="28"/>
          <w:szCs w:val="28"/>
        </w:rPr>
      </w:pPr>
    </w:p>
    <w:p w14:paraId="716552A4" w14:textId="2B29F5C6" w:rsidR="00D85282" w:rsidRPr="00D85282" w:rsidRDefault="00D85282" w:rsidP="00D85282">
      <w:pPr>
        <w:spacing w:line="360" w:lineRule="auto"/>
        <w:rPr>
          <w:rFonts w:ascii="Calibri Light" w:hAnsi="Calibri Light" w:cs="Calibri Light"/>
          <w:sz w:val="28"/>
          <w:szCs w:val="28"/>
        </w:rPr>
      </w:pPr>
      <w:r w:rsidRPr="00D85282">
        <w:rPr>
          <w:rFonts w:ascii="Calibri Light" w:hAnsi="Calibri Light" w:cs="Calibri Light"/>
          <w:sz w:val="28"/>
          <w:szCs w:val="28"/>
        </w:rPr>
        <w:t>Employee Signature: _________________ Date: __________________</w:t>
      </w:r>
    </w:p>
    <w:p w14:paraId="57205F81" w14:textId="1495170F" w:rsidR="00D85282" w:rsidRPr="00D85282" w:rsidRDefault="00D85282" w:rsidP="00D85282">
      <w:pPr>
        <w:spacing w:line="360" w:lineRule="auto"/>
        <w:rPr>
          <w:rFonts w:ascii="Calibri Light" w:hAnsi="Calibri Light" w:cs="Calibri Light"/>
          <w:sz w:val="28"/>
          <w:szCs w:val="28"/>
        </w:rPr>
      </w:pPr>
      <w:r w:rsidRPr="00D85282">
        <w:rPr>
          <w:rFonts w:ascii="Calibri Light" w:hAnsi="Calibri Light" w:cs="Calibri Light"/>
          <w:sz w:val="28"/>
          <w:szCs w:val="28"/>
        </w:rPr>
        <w:t>Printed Name</w:t>
      </w:r>
      <w:r w:rsidRPr="00D85282">
        <w:rPr>
          <w:rFonts w:ascii="Calibri Light" w:hAnsi="Calibri Light" w:cs="Calibri Light"/>
          <w:b/>
          <w:bCs/>
          <w:sz w:val="28"/>
          <w:szCs w:val="28"/>
        </w:rPr>
        <w:t>:</w:t>
      </w:r>
      <w:r w:rsidRPr="00D85282">
        <w:rPr>
          <w:rFonts w:ascii="Calibri Light" w:hAnsi="Calibri Light" w:cs="Calibri Light"/>
          <w:sz w:val="28"/>
          <w:szCs w:val="28"/>
        </w:rPr>
        <w:t xml:space="preserve"> __________________</w:t>
      </w:r>
      <w:r w:rsidR="00715982">
        <w:rPr>
          <w:rFonts w:ascii="Calibri Light" w:hAnsi="Calibri Light" w:cs="Calibri Light"/>
          <w:sz w:val="28"/>
          <w:szCs w:val="28"/>
        </w:rPr>
        <w:t>___</w:t>
      </w:r>
      <w:r w:rsidRPr="00D85282">
        <w:rPr>
          <w:rFonts w:ascii="Calibri Light" w:hAnsi="Calibri Light" w:cs="Calibri Light"/>
          <w:sz w:val="28"/>
          <w:szCs w:val="28"/>
        </w:rPr>
        <w:t>_________________________</w:t>
      </w:r>
    </w:p>
    <w:p w14:paraId="6C0C1A21" w14:textId="03C66B46" w:rsidR="00D85282" w:rsidRPr="00D85282" w:rsidRDefault="00D85282" w:rsidP="00D85282">
      <w:pPr>
        <w:spacing w:line="360" w:lineRule="auto"/>
        <w:rPr>
          <w:rFonts w:ascii="Calibri Light" w:hAnsi="Calibri Light" w:cs="Calibri Light"/>
          <w:b/>
          <w:bCs/>
          <w:sz w:val="28"/>
          <w:szCs w:val="28"/>
        </w:rPr>
      </w:pPr>
      <w:r w:rsidRPr="00D85282">
        <w:rPr>
          <w:rFonts w:ascii="Calibri Light" w:hAnsi="Calibri Light" w:cs="Calibri Light"/>
          <w:b/>
          <w:bCs/>
          <w:sz w:val="28"/>
          <w:szCs w:val="28"/>
        </w:rPr>
        <w:t>For Office Use Only</w:t>
      </w:r>
    </w:p>
    <w:p w14:paraId="275358F4" w14:textId="77777777" w:rsidR="00D85282" w:rsidRPr="00D85282" w:rsidRDefault="00D85282" w:rsidP="00D85282">
      <w:pPr>
        <w:spacing w:line="360" w:lineRule="auto"/>
        <w:rPr>
          <w:rFonts w:ascii="Calibri Light" w:hAnsi="Calibri Light" w:cs="Calibri Light"/>
          <w:sz w:val="28"/>
          <w:szCs w:val="28"/>
        </w:rPr>
      </w:pPr>
      <w:r w:rsidRPr="00D85282">
        <w:rPr>
          <w:rFonts w:ascii="Segoe UI Symbol" w:hAnsi="Segoe UI Symbol" w:cs="Segoe UI Symbol"/>
          <w:sz w:val="28"/>
          <w:szCs w:val="28"/>
        </w:rPr>
        <w:t>☐</w:t>
      </w:r>
      <w:r w:rsidRPr="00D85282">
        <w:rPr>
          <w:rFonts w:ascii="Calibri Light" w:hAnsi="Calibri Light" w:cs="Calibri Light"/>
          <w:sz w:val="28"/>
          <w:szCs w:val="28"/>
        </w:rPr>
        <w:t xml:space="preserve"> Eligible for Hire</w:t>
      </w:r>
      <w:r w:rsidRPr="00D85282">
        <w:rPr>
          <w:rFonts w:ascii="Calibri Light" w:hAnsi="Calibri Light" w:cs="Calibri Light"/>
          <w:sz w:val="28"/>
          <w:szCs w:val="28"/>
        </w:rPr>
        <w:t> </w:t>
      </w:r>
      <w:r w:rsidRPr="00D85282">
        <w:rPr>
          <w:rFonts w:ascii="Calibri Light" w:hAnsi="Calibri Light" w:cs="Calibri Light"/>
          <w:sz w:val="28"/>
          <w:szCs w:val="28"/>
        </w:rPr>
        <w:t> </w:t>
      </w:r>
      <w:r w:rsidRPr="00D85282">
        <w:rPr>
          <w:rFonts w:ascii="Calibri Light" w:hAnsi="Calibri Light" w:cs="Calibri Light"/>
          <w:sz w:val="28"/>
          <w:szCs w:val="28"/>
        </w:rPr>
        <w:t> </w:t>
      </w:r>
      <w:r w:rsidRPr="00D85282">
        <w:rPr>
          <w:rFonts w:ascii="Calibri Light" w:hAnsi="Calibri Light" w:cs="Calibri Light"/>
          <w:sz w:val="28"/>
          <w:szCs w:val="28"/>
        </w:rPr>
        <w:t> </w:t>
      </w:r>
      <w:r w:rsidRPr="00D85282">
        <w:rPr>
          <w:rFonts w:ascii="Segoe UI Symbol" w:hAnsi="Segoe UI Symbol" w:cs="Segoe UI Symbol"/>
          <w:sz w:val="28"/>
          <w:szCs w:val="28"/>
        </w:rPr>
        <w:t>☐</w:t>
      </w:r>
      <w:r w:rsidRPr="00D85282">
        <w:rPr>
          <w:rFonts w:ascii="Calibri Light" w:hAnsi="Calibri Light" w:cs="Calibri Light"/>
          <w:sz w:val="28"/>
          <w:szCs w:val="28"/>
        </w:rPr>
        <w:t xml:space="preserve"> Not Eligible for Hire</w:t>
      </w:r>
    </w:p>
    <w:p w14:paraId="09F61FE5" w14:textId="7415E031" w:rsidR="0069538D" w:rsidRPr="00715982" w:rsidRDefault="00D85282" w:rsidP="008540E8">
      <w:pPr>
        <w:spacing w:line="360" w:lineRule="auto"/>
        <w:rPr>
          <w:rFonts w:ascii="Calibri Light" w:hAnsi="Calibri Light" w:cs="Calibri Light"/>
          <w:sz w:val="28"/>
          <w:szCs w:val="28"/>
        </w:rPr>
      </w:pPr>
      <w:r w:rsidRPr="00D85282">
        <w:rPr>
          <w:rFonts w:ascii="Calibri Light" w:hAnsi="Calibri Light" w:cs="Calibri Light"/>
          <w:sz w:val="28"/>
          <w:szCs w:val="28"/>
        </w:rPr>
        <w:t>Reviewed By: _____________________</w:t>
      </w:r>
      <w:r w:rsidRPr="00D85282">
        <w:rPr>
          <w:rFonts w:ascii="Calibri Light" w:hAnsi="Calibri Light" w:cs="Calibri Light"/>
          <w:sz w:val="28"/>
          <w:szCs w:val="28"/>
        </w:rPr>
        <w:t> </w:t>
      </w:r>
      <w:r w:rsidRPr="00D85282">
        <w:rPr>
          <w:rFonts w:ascii="Calibri Light" w:hAnsi="Calibri Light" w:cs="Calibri Light"/>
          <w:sz w:val="28"/>
          <w:szCs w:val="28"/>
        </w:rPr>
        <w:t> </w:t>
      </w:r>
      <w:r w:rsidRPr="00D85282">
        <w:rPr>
          <w:rFonts w:ascii="Calibri Light" w:hAnsi="Calibri Light" w:cs="Calibri Light"/>
          <w:sz w:val="28"/>
          <w:szCs w:val="28"/>
        </w:rPr>
        <w:t>Date: _______________</w:t>
      </w:r>
    </w:p>
    <w:p w14:paraId="42323948" w14:textId="6CB43E4D" w:rsidR="0069538D" w:rsidRPr="00715982" w:rsidRDefault="00000000" w:rsidP="008540E8">
      <w:pPr>
        <w:pStyle w:val="Heading1"/>
        <w:numPr>
          <w:ilvl w:val="0"/>
          <w:numId w:val="10"/>
        </w:numPr>
        <w:spacing w:line="360" w:lineRule="auto"/>
        <w:rPr>
          <w:rFonts w:ascii="Calibri Light" w:hAnsi="Calibri Light" w:cs="Calibri Light"/>
          <w:color w:val="000000"/>
          <w:sz w:val="28"/>
        </w:rPr>
      </w:pPr>
      <w:bookmarkStart w:id="8" w:name="_Toc207290874"/>
      <w:r w:rsidRPr="00715982">
        <w:rPr>
          <w:rFonts w:ascii="Calibri Light" w:hAnsi="Calibri Light" w:cs="Calibri Light"/>
          <w:color w:val="000000"/>
          <w:sz w:val="28"/>
        </w:rPr>
        <w:lastRenderedPageBreak/>
        <w:t>Attendant Job Description &amp; Skills Checklist</w:t>
      </w:r>
      <w:bookmarkEnd w:id="8"/>
    </w:p>
    <w:p w14:paraId="303497E7" w14:textId="77777777" w:rsidR="008540E8" w:rsidRPr="00715982" w:rsidRDefault="008540E8" w:rsidP="008540E8">
      <w:pPr>
        <w:ind w:left="360"/>
        <w:rPr>
          <w:rFonts w:ascii="Calibri Light" w:hAnsi="Calibri Light" w:cs="Calibri Light"/>
          <w:b/>
          <w:bCs/>
          <w:sz w:val="28"/>
          <w:szCs w:val="28"/>
        </w:rPr>
      </w:pPr>
    </w:p>
    <w:p w14:paraId="1BCC55A0" w14:textId="77777777" w:rsidR="0069538D" w:rsidRPr="00715982" w:rsidRDefault="00000000" w:rsidP="008540E8">
      <w:pPr>
        <w:spacing w:line="360" w:lineRule="auto"/>
        <w:rPr>
          <w:rFonts w:ascii="Calibri Light" w:hAnsi="Calibri Light" w:cs="Calibri Light"/>
          <w:b/>
          <w:bCs/>
          <w:sz w:val="28"/>
          <w:szCs w:val="28"/>
        </w:rPr>
      </w:pPr>
      <w:r w:rsidRPr="00715982">
        <w:rPr>
          <w:rFonts w:ascii="Calibri Light" w:hAnsi="Calibri Light" w:cs="Calibri Light"/>
          <w:b/>
          <w:bCs/>
          <w:sz w:val="28"/>
          <w:szCs w:val="28"/>
        </w:rPr>
        <w:t>Position Title: Personal Care Attendant (PAS)</w:t>
      </w:r>
    </w:p>
    <w:p w14:paraId="1CB23B21" w14:textId="7E4AF462" w:rsidR="008540E8" w:rsidRPr="00715982" w:rsidRDefault="008540E8" w:rsidP="008540E8">
      <w:pPr>
        <w:spacing w:line="360" w:lineRule="auto"/>
        <w:jc w:val="both"/>
        <w:rPr>
          <w:rFonts w:ascii="Calibri Light" w:hAnsi="Calibri Light" w:cs="Calibri Light"/>
          <w:sz w:val="28"/>
          <w:szCs w:val="28"/>
        </w:rPr>
      </w:pPr>
      <w:r w:rsidRPr="00715982">
        <w:rPr>
          <w:rFonts w:ascii="Calibri Light" w:hAnsi="Calibri Light" w:cs="Calibri Light"/>
          <w:sz w:val="28"/>
          <w:szCs w:val="28"/>
        </w:rPr>
        <w:t>The Personal Care Attendant (PAS) provides non-medical, in-home assistance to clients who need support with daily living activities. Attendants help clients maintain independence, dignity, comfort, and safety in their own homes while following agency policies and care plans.</w:t>
      </w:r>
    </w:p>
    <w:p w14:paraId="08FDA622" w14:textId="77777777" w:rsidR="0069538D" w:rsidRPr="00715982" w:rsidRDefault="00000000" w:rsidP="008540E8">
      <w:pPr>
        <w:spacing w:line="360" w:lineRule="auto"/>
        <w:rPr>
          <w:rFonts w:ascii="Calibri Light" w:hAnsi="Calibri Light" w:cs="Calibri Light"/>
          <w:b/>
          <w:bCs/>
          <w:sz w:val="28"/>
          <w:szCs w:val="28"/>
        </w:rPr>
      </w:pPr>
      <w:r w:rsidRPr="00715982">
        <w:rPr>
          <w:rFonts w:ascii="Calibri Light" w:hAnsi="Calibri Light" w:cs="Calibri Light"/>
          <w:b/>
          <w:bCs/>
          <w:sz w:val="28"/>
          <w:szCs w:val="28"/>
        </w:rPr>
        <w:t>Reports To: Administrator / Alternate Administrator</w:t>
      </w:r>
    </w:p>
    <w:p w14:paraId="05DB1303" w14:textId="02063087"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b/>
          <w:bCs/>
          <w:sz w:val="28"/>
          <w:szCs w:val="28"/>
        </w:rPr>
        <w:t xml:space="preserve">Employment Type: </w:t>
      </w:r>
      <w:r w:rsidRPr="00715982">
        <w:rPr>
          <w:rFonts w:ascii="Segoe UI Symbol" w:hAnsi="Segoe UI Symbol" w:cs="Segoe UI Symbol"/>
          <w:sz w:val="28"/>
          <w:szCs w:val="28"/>
        </w:rPr>
        <w:t>☐</w:t>
      </w:r>
      <w:r w:rsidRPr="00715982">
        <w:rPr>
          <w:rFonts w:ascii="Calibri Light" w:hAnsi="Calibri Light" w:cs="Calibri Light"/>
          <w:sz w:val="28"/>
          <w:szCs w:val="28"/>
        </w:rPr>
        <w:t xml:space="preserve"> W</w:t>
      </w:r>
      <w:r w:rsidRPr="00715982">
        <w:rPr>
          <w:rFonts w:ascii="Cambria Math" w:hAnsi="Cambria Math" w:cs="Cambria Math"/>
          <w:sz w:val="28"/>
          <w:szCs w:val="28"/>
        </w:rPr>
        <w:t>‑</w:t>
      </w:r>
      <w:r w:rsidRPr="00715982">
        <w:rPr>
          <w:rFonts w:ascii="Calibri Light" w:hAnsi="Calibri Light" w:cs="Calibri Light"/>
          <w:sz w:val="28"/>
          <w:szCs w:val="28"/>
        </w:rPr>
        <w:t>2</w:t>
      </w:r>
      <w:r w:rsidR="005A57C3" w:rsidRPr="00715982">
        <w:rPr>
          <w:rFonts w:ascii="Calibri Light" w:hAnsi="Calibri Light" w:cs="Calibri Light"/>
          <w:sz w:val="28"/>
          <w:szCs w:val="28"/>
        </w:rPr>
        <w:t xml:space="preserve"> </w:t>
      </w:r>
      <w:r w:rsidRPr="00715982">
        <w:rPr>
          <w:rFonts w:ascii="Calibri Light" w:hAnsi="Calibri Light" w:cs="Calibri Light"/>
          <w:sz w:val="28"/>
          <w:szCs w:val="28"/>
        </w:rPr>
        <w:t xml:space="preserve">  </w:t>
      </w:r>
      <w:r w:rsidRPr="00715982">
        <w:rPr>
          <w:rFonts w:ascii="Segoe UI Symbol" w:hAnsi="Segoe UI Symbol" w:cs="Segoe UI Symbol"/>
          <w:sz w:val="28"/>
          <w:szCs w:val="28"/>
        </w:rPr>
        <w:t>☐</w:t>
      </w:r>
      <w:r w:rsidRPr="00715982">
        <w:rPr>
          <w:rFonts w:ascii="Calibri Light" w:hAnsi="Calibri Light" w:cs="Calibri Light"/>
          <w:sz w:val="28"/>
          <w:szCs w:val="28"/>
        </w:rPr>
        <w:t xml:space="preserve"> Independent Contractor</w:t>
      </w:r>
    </w:p>
    <w:p w14:paraId="40751775" w14:textId="77777777" w:rsidR="0069538D" w:rsidRPr="00715982" w:rsidRDefault="00000000" w:rsidP="008540E8">
      <w:pPr>
        <w:pStyle w:val="Heading2"/>
        <w:spacing w:line="360" w:lineRule="auto"/>
        <w:rPr>
          <w:rFonts w:ascii="Calibri Light" w:hAnsi="Calibri Light" w:cs="Calibri Light"/>
          <w:szCs w:val="28"/>
        </w:rPr>
      </w:pPr>
      <w:bookmarkStart w:id="9" w:name="_Toc207290875"/>
      <w:r w:rsidRPr="00715982">
        <w:rPr>
          <w:rFonts w:ascii="Calibri Light" w:hAnsi="Calibri Light" w:cs="Calibri Light"/>
          <w:color w:val="000000"/>
          <w:szCs w:val="28"/>
        </w:rPr>
        <w:t>Primary Duties (Non</w:t>
      </w:r>
      <w:r w:rsidRPr="00715982">
        <w:rPr>
          <w:rFonts w:ascii="Cambria Math" w:hAnsi="Cambria Math" w:cs="Cambria Math"/>
          <w:color w:val="000000"/>
          <w:szCs w:val="28"/>
        </w:rPr>
        <w:t>‑</w:t>
      </w:r>
      <w:r w:rsidRPr="00715982">
        <w:rPr>
          <w:rFonts w:ascii="Calibri Light" w:hAnsi="Calibri Light" w:cs="Calibri Light"/>
          <w:color w:val="000000"/>
          <w:szCs w:val="28"/>
        </w:rPr>
        <w:t>Medical)</w:t>
      </w:r>
      <w:bookmarkEnd w:id="9"/>
    </w:p>
    <w:p w14:paraId="6711B446" w14:textId="77777777" w:rsidR="0069538D" w:rsidRPr="00715982" w:rsidRDefault="00000000" w:rsidP="008540E8">
      <w:pPr>
        <w:pStyle w:val="ListBullet"/>
        <w:spacing w:line="360" w:lineRule="auto"/>
        <w:rPr>
          <w:rFonts w:ascii="Calibri Light" w:hAnsi="Calibri Light" w:cs="Calibri Light"/>
          <w:sz w:val="28"/>
          <w:szCs w:val="28"/>
        </w:rPr>
      </w:pPr>
      <w:r w:rsidRPr="00715982">
        <w:rPr>
          <w:rFonts w:ascii="Calibri Light" w:hAnsi="Calibri Light" w:cs="Calibri Light"/>
          <w:sz w:val="28"/>
          <w:szCs w:val="28"/>
        </w:rPr>
        <w:t>Assist with Activities of Daily Living (ADLs): bathing, dressing, grooming, toileting (non</w:t>
      </w:r>
      <w:r w:rsidRPr="00715982">
        <w:rPr>
          <w:rFonts w:ascii="Cambria Math" w:hAnsi="Cambria Math" w:cs="Cambria Math"/>
          <w:sz w:val="28"/>
          <w:szCs w:val="28"/>
        </w:rPr>
        <w:t>‑</w:t>
      </w:r>
      <w:r w:rsidRPr="00715982">
        <w:rPr>
          <w:rFonts w:ascii="Calibri Light" w:hAnsi="Calibri Light" w:cs="Calibri Light"/>
          <w:sz w:val="28"/>
          <w:szCs w:val="28"/>
        </w:rPr>
        <w:t>medical support only).</w:t>
      </w:r>
    </w:p>
    <w:p w14:paraId="2D3DDA4A" w14:textId="77777777" w:rsidR="0069538D" w:rsidRPr="00715982" w:rsidRDefault="00000000" w:rsidP="008540E8">
      <w:pPr>
        <w:pStyle w:val="ListBullet"/>
        <w:spacing w:line="360" w:lineRule="auto"/>
        <w:rPr>
          <w:rFonts w:ascii="Calibri Light" w:hAnsi="Calibri Light" w:cs="Calibri Light"/>
          <w:sz w:val="28"/>
          <w:szCs w:val="28"/>
        </w:rPr>
      </w:pPr>
      <w:r w:rsidRPr="00715982">
        <w:rPr>
          <w:rFonts w:ascii="Calibri Light" w:hAnsi="Calibri Light" w:cs="Calibri Light"/>
          <w:sz w:val="28"/>
          <w:szCs w:val="28"/>
        </w:rPr>
        <w:t>Meal preparation and feeding assistance (no special diets requiring clinical judgment).</w:t>
      </w:r>
    </w:p>
    <w:p w14:paraId="38EC2233" w14:textId="77777777" w:rsidR="0069538D" w:rsidRPr="00715982" w:rsidRDefault="00000000" w:rsidP="008540E8">
      <w:pPr>
        <w:pStyle w:val="ListBullet"/>
        <w:spacing w:line="360" w:lineRule="auto"/>
        <w:rPr>
          <w:rFonts w:ascii="Calibri Light" w:hAnsi="Calibri Light" w:cs="Calibri Light"/>
          <w:sz w:val="28"/>
          <w:szCs w:val="28"/>
        </w:rPr>
      </w:pPr>
      <w:r w:rsidRPr="00715982">
        <w:rPr>
          <w:rFonts w:ascii="Calibri Light" w:hAnsi="Calibri Light" w:cs="Calibri Light"/>
          <w:sz w:val="28"/>
          <w:szCs w:val="28"/>
        </w:rPr>
        <w:t>Light housekeeping: sweeping, mopping, dishes, trash, organizing client areas, laundry.</w:t>
      </w:r>
    </w:p>
    <w:p w14:paraId="55E8C5C8" w14:textId="77777777" w:rsidR="0069538D" w:rsidRPr="00715982" w:rsidRDefault="00000000" w:rsidP="008540E8">
      <w:pPr>
        <w:pStyle w:val="ListBullet"/>
        <w:spacing w:line="360" w:lineRule="auto"/>
        <w:rPr>
          <w:rFonts w:ascii="Calibri Light" w:hAnsi="Calibri Light" w:cs="Calibri Light"/>
          <w:sz w:val="28"/>
          <w:szCs w:val="28"/>
        </w:rPr>
      </w:pPr>
      <w:r w:rsidRPr="00715982">
        <w:rPr>
          <w:rFonts w:ascii="Calibri Light" w:hAnsi="Calibri Light" w:cs="Calibri Light"/>
          <w:sz w:val="28"/>
          <w:szCs w:val="28"/>
        </w:rPr>
        <w:t>Mobility support and safe transfers; walking assistance; positioning per client preferences.</w:t>
      </w:r>
    </w:p>
    <w:p w14:paraId="5DF87FE4" w14:textId="77777777" w:rsidR="0069538D" w:rsidRPr="00715982" w:rsidRDefault="00000000" w:rsidP="008540E8">
      <w:pPr>
        <w:pStyle w:val="ListBullet"/>
        <w:spacing w:line="360" w:lineRule="auto"/>
        <w:rPr>
          <w:rFonts w:ascii="Calibri Light" w:hAnsi="Calibri Light" w:cs="Calibri Light"/>
          <w:sz w:val="28"/>
          <w:szCs w:val="28"/>
        </w:rPr>
      </w:pPr>
      <w:r w:rsidRPr="00715982">
        <w:rPr>
          <w:rFonts w:ascii="Calibri Light" w:hAnsi="Calibri Light" w:cs="Calibri Light"/>
          <w:sz w:val="28"/>
          <w:szCs w:val="28"/>
        </w:rPr>
        <w:t>Companionship and supervision; socialization; reading; conversation.</w:t>
      </w:r>
    </w:p>
    <w:p w14:paraId="214F3FCC" w14:textId="77777777" w:rsidR="0069538D" w:rsidRPr="00715982" w:rsidRDefault="00000000" w:rsidP="008540E8">
      <w:pPr>
        <w:pStyle w:val="ListBullet"/>
        <w:spacing w:line="360" w:lineRule="auto"/>
        <w:rPr>
          <w:rFonts w:ascii="Calibri Light" w:hAnsi="Calibri Light" w:cs="Calibri Light"/>
          <w:sz w:val="28"/>
          <w:szCs w:val="28"/>
        </w:rPr>
      </w:pPr>
      <w:r w:rsidRPr="00715982">
        <w:rPr>
          <w:rFonts w:ascii="Calibri Light" w:hAnsi="Calibri Light" w:cs="Calibri Light"/>
          <w:sz w:val="28"/>
          <w:szCs w:val="28"/>
        </w:rPr>
        <w:t>Errands and shopping as requested by the client/family and approved by agency.</w:t>
      </w:r>
    </w:p>
    <w:p w14:paraId="784F3326" w14:textId="77777777" w:rsidR="0069538D" w:rsidRPr="00715982" w:rsidRDefault="00000000" w:rsidP="008540E8">
      <w:pPr>
        <w:pStyle w:val="ListBullet"/>
        <w:spacing w:line="360" w:lineRule="auto"/>
        <w:rPr>
          <w:rFonts w:ascii="Calibri Light" w:hAnsi="Calibri Light" w:cs="Calibri Light"/>
          <w:sz w:val="28"/>
          <w:szCs w:val="28"/>
        </w:rPr>
      </w:pPr>
      <w:r w:rsidRPr="00715982">
        <w:rPr>
          <w:rFonts w:ascii="Calibri Light" w:hAnsi="Calibri Light" w:cs="Calibri Light"/>
          <w:sz w:val="28"/>
          <w:szCs w:val="28"/>
        </w:rPr>
        <w:t>Medication reminders only (no administration, no injections, no dosing).</w:t>
      </w:r>
    </w:p>
    <w:p w14:paraId="116A21EF" w14:textId="77777777" w:rsidR="0069538D" w:rsidRPr="00715982" w:rsidRDefault="00000000" w:rsidP="008540E8">
      <w:pPr>
        <w:pStyle w:val="ListBullet"/>
        <w:spacing w:line="360" w:lineRule="auto"/>
        <w:rPr>
          <w:rFonts w:ascii="Calibri Light" w:hAnsi="Calibri Light" w:cs="Calibri Light"/>
          <w:sz w:val="28"/>
          <w:szCs w:val="28"/>
        </w:rPr>
      </w:pPr>
      <w:r w:rsidRPr="00715982">
        <w:rPr>
          <w:rFonts w:ascii="Calibri Light" w:hAnsi="Calibri Light" w:cs="Calibri Light"/>
          <w:sz w:val="28"/>
          <w:szCs w:val="28"/>
        </w:rPr>
        <w:t>Documentation of visits and tasks in EVV per HHSC/TMHP requirements.</w:t>
      </w:r>
    </w:p>
    <w:p w14:paraId="18C56C6D" w14:textId="77777777" w:rsidR="005A57C3" w:rsidRPr="00715982" w:rsidRDefault="005A57C3" w:rsidP="005A57C3">
      <w:pPr>
        <w:pStyle w:val="ListBullet"/>
        <w:numPr>
          <w:ilvl w:val="0"/>
          <w:numId w:val="0"/>
        </w:numPr>
        <w:spacing w:line="360" w:lineRule="auto"/>
        <w:ind w:left="360"/>
        <w:rPr>
          <w:rFonts w:ascii="Calibri Light" w:hAnsi="Calibri Light" w:cs="Calibri Light"/>
          <w:sz w:val="28"/>
          <w:szCs w:val="28"/>
        </w:rPr>
      </w:pPr>
    </w:p>
    <w:p w14:paraId="2FA47B4F" w14:textId="77777777" w:rsidR="0069538D" w:rsidRPr="00715982" w:rsidRDefault="00000000" w:rsidP="008540E8">
      <w:pPr>
        <w:pStyle w:val="Heading2"/>
        <w:spacing w:line="360" w:lineRule="auto"/>
        <w:rPr>
          <w:rFonts w:ascii="Calibri Light" w:hAnsi="Calibri Light" w:cs="Calibri Light"/>
          <w:szCs w:val="28"/>
        </w:rPr>
      </w:pPr>
      <w:bookmarkStart w:id="10" w:name="_Toc207290876"/>
      <w:r w:rsidRPr="00715982">
        <w:rPr>
          <w:rFonts w:ascii="Calibri Light" w:hAnsi="Calibri Light" w:cs="Calibri Light"/>
          <w:color w:val="000000"/>
          <w:szCs w:val="28"/>
        </w:rPr>
        <w:t>Prohibited Tasks</w:t>
      </w:r>
      <w:bookmarkEnd w:id="10"/>
    </w:p>
    <w:p w14:paraId="541B42FD" w14:textId="77777777" w:rsidR="0069538D" w:rsidRPr="00715982" w:rsidRDefault="00000000" w:rsidP="008540E8">
      <w:pPr>
        <w:pStyle w:val="ListBullet"/>
        <w:spacing w:line="360" w:lineRule="auto"/>
        <w:rPr>
          <w:rFonts w:ascii="Calibri Light" w:hAnsi="Calibri Light" w:cs="Calibri Light"/>
          <w:sz w:val="28"/>
          <w:szCs w:val="28"/>
        </w:rPr>
      </w:pPr>
      <w:r w:rsidRPr="00715982">
        <w:rPr>
          <w:rFonts w:ascii="Calibri Light" w:hAnsi="Calibri Light" w:cs="Calibri Light"/>
          <w:sz w:val="28"/>
          <w:szCs w:val="28"/>
        </w:rPr>
        <w:t>Clinical/medical tasks (e.g., wound care, medication administration, injections).</w:t>
      </w:r>
    </w:p>
    <w:p w14:paraId="34E5D414" w14:textId="77777777" w:rsidR="0069538D" w:rsidRPr="00715982" w:rsidRDefault="00000000" w:rsidP="008540E8">
      <w:pPr>
        <w:pStyle w:val="ListBullet"/>
        <w:spacing w:line="360" w:lineRule="auto"/>
        <w:rPr>
          <w:rFonts w:ascii="Calibri Light" w:hAnsi="Calibri Light" w:cs="Calibri Light"/>
          <w:sz w:val="28"/>
          <w:szCs w:val="28"/>
        </w:rPr>
      </w:pPr>
      <w:r w:rsidRPr="00715982">
        <w:rPr>
          <w:rFonts w:ascii="Calibri Light" w:hAnsi="Calibri Light" w:cs="Calibri Light"/>
          <w:sz w:val="28"/>
          <w:szCs w:val="28"/>
        </w:rPr>
        <w:t>Skilled nursing functions or assessments.</w:t>
      </w:r>
    </w:p>
    <w:p w14:paraId="7005D9E1" w14:textId="77777777" w:rsidR="0069538D" w:rsidRPr="00715982" w:rsidRDefault="00000000" w:rsidP="008540E8">
      <w:pPr>
        <w:pStyle w:val="ListBullet"/>
        <w:spacing w:line="360" w:lineRule="auto"/>
        <w:rPr>
          <w:rFonts w:ascii="Calibri Light" w:hAnsi="Calibri Light" w:cs="Calibri Light"/>
          <w:sz w:val="28"/>
          <w:szCs w:val="28"/>
        </w:rPr>
      </w:pPr>
      <w:r w:rsidRPr="00715982">
        <w:rPr>
          <w:rFonts w:ascii="Calibri Light" w:hAnsi="Calibri Light" w:cs="Calibri Light"/>
          <w:sz w:val="28"/>
          <w:szCs w:val="28"/>
        </w:rPr>
        <w:t>Transporting clients without agency approval and insurance compliance.</w:t>
      </w:r>
    </w:p>
    <w:p w14:paraId="2B848C0B" w14:textId="77777777" w:rsidR="0069538D" w:rsidRPr="00715982" w:rsidRDefault="00000000" w:rsidP="008540E8">
      <w:pPr>
        <w:pStyle w:val="ListBullet"/>
        <w:spacing w:line="360" w:lineRule="auto"/>
        <w:rPr>
          <w:rFonts w:ascii="Calibri Light" w:hAnsi="Calibri Light" w:cs="Calibri Light"/>
          <w:sz w:val="28"/>
          <w:szCs w:val="28"/>
        </w:rPr>
      </w:pPr>
      <w:r w:rsidRPr="00715982">
        <w:rPr>
          <w:rFonts w:ascii="Calibri Light" w:hAnsi="Calibri Light" w:cs="Calibri Light"/>
          <w:sz w:val="28"/>
          <w:szCs w:val="28"/>
        </w:rPr>
        <w:t>Handling client funds without written authorization and agency policy adherence.</w:t>
      </w:r>
    </w:p>
    <w:p w14:paraId="16FD4CDA" w14:textId="77777777" w:rsidR="0069538D" w:rsidRPr="00715982" w:rsidRDefault="00000000" w:rsidP="008540E8">
      <w:pPr>
        <w:pStyle w:val="Heading2"/>
        <w:spacing w:line="360" w:lineRule="auto"/>
        <w:rPr>
          <w:rFonts w:ascii="Calibri Light" w:hAnsi="Calibri Light" w:cs="Calibri Light"/>
          <w:szCs w:val="28"/>
        </w:rPr>
      </w:pPr>
      <w:bookmarkStart w:id="11" w:name="_Toc207290877"/>
      <w:r w:rsidRPr="00715982">
        <w:rPr>
          <w:rFonts w:ascii="Calibri Light" w:hAnsi="Calibri Light" w:cs="Calibri Light"/>
          <w:color w:val="000000"/>
          <w:szCs w:val="28"/>
        </w:rPr>
        <w:t>Skills Checklist</w:t>
      </w:r>
      <w:bookmarkEnd w:id="11"/>
    </w:p>
    <w:p w14:paraId="0E7A0C48" w14:textId="77777777" w:rsidR="0069538D" w:rsidRPr="00715982" w:rsidRDefault="00000000" w:rsidP="008540E8">
      <w:pPr>
        <w:pStyle w:val="ListBullet"/>
        <w:spacing w:line="360" w:lineRule="auto"/>
        <w:rPr>
          <w:rFonts w:ascii="Calibri Light" w:hAnsi="Calibri Light" w:cs="Calibri Light"/>
          <w:sz w:val="28"/>
          <w:szCs w:val="28"/>
        </w:rPr>
      </w:pPr>
      <w:r w:rsidRPr="00715982">
        <w:rPr>
          <w:rFonts w:ascii="Segoe UI Symbol" w:hAnsi="Segoe UI Symbol" w:cs="Segoe UI Symbol"/>
          <w:sz w:val="28"/>
          <w:szCs w:val="28"/>
        </w:rPr>
        <w:t>☐</w:t>
      </w:r>
      <w:r w:rsidRPr="00715982">
        <w:rPr>
          <w:rFonts w:ascii="Calibri Light" w:hAnsi="Calibri Light" w:cs="Calibri Light"/>
          <w:sz w:val="28"/>
          <w:szCs w:val="28"/>
        </w:rPr>
        <w:t xml:space="preserve"> Bathing assistance    </w:t>
      </w:r>
      <w:r w:rsidRPr="00715982">
        <w:rPr>
          <w:rFonts w:ascii="Segoe UI Symbol" w:hAnsi="Segoe UI Symbol" w:cs="Segoe UI Symbol"/>
          <w:sz w:val="28"/>
          <w:szCs w:val="28"/>
        </w:rPr>
        <w:t>☐</w:t>
      </w:r>
      <w:r w:rsidRPr="00715982">
        <w:rPr>
          <w:rFonts w:ascii="Calibri Light" w:hAnsi="Calibri Light" w:cs="Calibri Light"/>
          <w:sz w:val="28"/>
          <w:szCs w:val="28"/>
        </w:rPr>
        <w:t xml:space="preserve"> Dressing/Grooming    </w:t>
      </w:r>
      <w:r w:rsidRPr="00715982">
        <w:rPr>
          <w:rFonts w:ascii="Segoe UI Symbol" w:hAnsi="Segoe UI Symbol" w:cs="Segoe UI Symbol"/>
          <w:sz w:val="28"/>
          <w:szCs w:val="28"/>
        </w:rPr>
        <w:t>☐</w:t>
      </w:r>
      <w:r w:rsidRPr="00715982">
        <w:rPr>
          <w:rFonts w:ascii="Calibri Light" w:hAnsi="Calibri Light" w:cs="Calibri Light"/>
          <w:sz w:val="28"/>
          <w:szCs w:val="28"/>
        </w:rPr>
        <w:t xml:space="preserve"> Toileting support</w:t>
      </w:r>
    </w:p>
    <w:p w14:paraId="7B35EBC3" w14:textId="77777777" w:rsidR="0069538D" w:rsidRPr="00715982" w:rsidRDefault="00000000" w:rsidP="008540E8">
      <w:pPr>
        <w:pStyle w:val="ListBullet"/>
        <w:spacing w:line="360" w:lineRule="auto"/>
        <w:rPr>
          <w:rFonts w:ascii="Calibri Light" w:hAnsi="Calibri Light" w:cs="Calibri Light"/>
          <w:sz w:val="28"/>
          <w:szCs w:val="28"/>
        </w:rPr>
      </w:pPr>
      <w:r w:rsidRPr="00715982">
        <w:rPr>
          <w:rFonts w:ascii="Segoe UI Symbol" w:hAnsi="Segoe UI Symbol" w:cs="Segoe UI Symbol"/>
          <w:sz w:val="28"/>
          <w:szCs w:val="28"/>
        </w:rPr>
        <w:t>☐</w:t>
      </w:r>
      <w:r w:rsidRPr="00715982">
        <w:rPr>
          <w:rFonts w:ascii="Calibri Light" w:hAnsi="Calibri Light" w:cs="Calibri Light"/>
          <w:sz w:val="28"/>
          <w:szCs w:val="28"/>
        </w:rPr>
        <w:t xml:space="preserve"> Meal preparation      </w:t>
      </w:r>
      <w:r w:rsidRPr="00715982">
        <w:rPr>
          <w:rFonts w:ascii="Segoe UI Symbol" w:hAnsi="Segoe UI Symbol" w:cs="Segoe UI Symbol"/>
          <w:sz w:val="28"/>
          <w:szCs w:val="28"/>
        </w:rPr>
        <w:t>☐</w:t>
      </w:r>
      <w:r w:rsidRPr="00715982">
        <w:rPr>
          <w:rFonts w:ascii="Calibri Light" w:hAnsi="Calibri Light" w:cs="Calibri Light"/>
          <w:sz w:val="28"/>
          <w:szCs w:val="28"/>
        </w:rPr>
        <w:t xml:space="preserve"> Light housekeeping    </w:t>
      </w:r>
      <w:r w:rsidRPr="00715982">
        <w:rPr>
          <w:rFonts w:ascii="Segoe UI Symbol" w:hAnsi="Segoe UI Symbol" w:cs="Segoe UI Symbol"/>
          <w:sz w:val="28"/>
          <w:szCs w:val="28"/>
        </w:rPr>
        <w:t>☐</w:t>
      </w:r>
      <w:r w:rsidRPr="00715982">
        <w:rPr>
          <w:rFonts w:ascii="Calibri Light" w:hAnsi="Calibri Light" w:cs="Calibri Light"/>
          <w:sz w:val="28"/>
          <w:szCs w:val="28"/>
        </w:rPr>
        <w:t xml:space="preserve"> Laundry</w:t>
      </w:r>
    </w:p>
    <w:p w14:paraId="5EA28E3A" w14:textId="77777777" w:rsidR="0069538D" w:rsidRPr="00715982" w:rsidRDefault="00000000" w:rsidP="008540E8">
      <w:pPr>
        <w:pStyle w:val="ListBullet"/>
        <w:spacing w:line="360" w:lineRule="auto"/>
        <w:rPr>
          <w:rFonts w:ascii="Calibri Light" w:hAnsi="Calibri Light" w:cs="Calibri Light"/>
          <w:sz w:val="28"/>
          <w:szCs w:val="28"/>
        </w:rPr>
      </w:pPr>
      <w:r w:rsidRPr="00715982">
        <w:rPr>
          <w:rFonts w:ascii="Segoe UI Symbol" w:hAnsi="Segoe UI Symbol" w:cs="Segoe UI Symbol"/>
          <w:sz w:val="28"/>
          <w:szCs w:val="28"/>
        </w:rPr>
        <w:t>☐</w:t>
      </w:r>
      <w:r w:rsidRPr="00715982">
        <w:rPr>
          <w:rFonts w:ascii="Calibri Light" w:hAnsi="Calibri Light" w:cs="Calibri Light"/>
          <w:sz w:val="28"/>
          <w:szCs w:val="28"/>
        </w:rPr>
        <w:t xml:space="preserve"> Mobility/Transfer     </w:t>
      </w:r>
      <w:r w:rsidRPr="00715982">
        <w:rPr>
          <w:rFonts w:ascii="Segoe UI Symbol" w:hAnsi="Segoe UI Symbol" w:cs="Segoe UI Symbol"/>
          <w:sz w:val="28"/>
          <w:szCs w:val="28"/>
        </w:rPr>
        <w:t>☐</w:t>
      </w:r>
      <w:r w:rsidRPr="00715982">
        <w:rPr>
          <w:rFonts w:ascii="Calibri Light" w:hAnsi="Calibri Light" w:cs="Calibri Light"/>
          <w:sz w:val="28"/>
          <w:szCs w:val="28"/>
        </w:rPr>
        <w:t xml:space="preserve"> Companionship         </w:t>
      </w:r>
      <w:r w:rsidRPr="00715982">
        <w:rPr>
          <w:rFonts w:ascii="Segoe UI Symbol" w:hAnsi="Segoe UI Symbol" w:cs="Segoe UI Symbol"/>
          <w:sz w:val="28"/>
          <w:szCs w:val="28"/>
        </w:rPr>
        <w:t>☐</w:t>
      </w:r>
      <w:r w:rsidRPr="00715982">
        <w:rPr>
          <w:rFonts w:ascii="Calibri Light" w:hAnsi="Calibri Light" w:cs="Calibri Light"/>
          <w:sz w:val="28"/>
          <w:szCs w:val="28"/>
        </w:rPr>
        <w:t xml:space="preserve"> Errands/Shopping</w:t>
      </w:r>
    </w:p>
    <w:p w14:paraId="1D37209D" w14:textId="77777777" w:rsidR="0069538D" w:rsidRPr="00715982" w:rsidRDefault="00000000" w:rsidP="008540E8">
      <w:pPr>
        <w:pStyle w:val="ListBullet"/>
        <w:spacing w:line="360" w:lineRule="auto"/>
        <w:rPr>
          <w:rFonts w:ascii="Calibri Light" w:hAnsi="Calibri Light" w:cs="Calibri Light"/>
          <w:sz w:val="28"/>
          <w:szCs w:val="28"/>
        </w:rPr>
      </w:pPr>
      <w:r w:rsidRPr="00715982">
        <w:rPr>
          <w:rFonts w:ascii="Segoe UI Symbol" w:hAnsi="Segoe UI Symbol" w:cs="Segoe UI Symbol"/>
          <w:sz w:val="28"/>
          <w:szCs w:val="28"/>
        </w:rPr>
        <w:t>☐</w:t>
      </w:r>
      <w:r w:rsidRPr="00715982">
        <w:rPr>
          <w:rFonts w:ascii="Calibri Light" w:hAnsi="Calibri Light" w:cs="Calibri Light"/>
          <w:sz w:val="28"/>
          <w:szCs w:val="28"/>
        </w:rPr>
        <w:t xml:space="preserve"> Medication reminders (non</w:t>
      </w:r>
      <w:r w:rsidRPr="00715982">
        <w:rPr>
          <w:rFonts w:ascii="Cambria Math" w:hAnsi="Cambria Math" w:cs="Cambria Math"/>
          <w:sz w:val="28"/>
          <w:szCs w:val="28"/>
        </w:rPr>
        <w:t>‑</w:t>
      </w:r>
      <w:r w:rsidRPr="00715982">
        <w:rPr>
          <w:rFonts w:ascii="Calibri Light" w:hAnsi="Calibri Light" w:cs="Calibri Light"/>
          <w:sz w:val="28"/>
          <w:szCs w:val="28"/>
        </w:rPr>
        <w:t>medical)</w:t>
      </w:r>
    </w:p>
    <w:p w14:paraId="66EADCD5" w14:textId="1E1CC4D7" w:rsidR="0069538D" w:rsidRPr="00715982" w:rsidRDefault="00000000" w:rsidP="008540E8">
      <w:pPr>
        <w:pStyle w:val="ListBullet"/>
        <w:spacing w:line="360" w:lineRule="auto"/>
        <w:rPr>
          <w:rFonts w:ascii="Calibri Light" w:hAnsi="Calibri Light" w:cs="Calibri Light"/>
          <w:sz w:val="28"/>
          <w:szCs w:val="28"/>
        </w:rPr>
      </w:pPr>
      <w:r w:rsidRPr="00715982">
        <w:rPr>
          <w:rFonts w:ascii="Calibri Light" w:hAnsi="Calibri Light" w:cs="Calibri Light"/>
          <w:sz w:val="28"/>
          <w:szCs w:val="28"/>
        </w:rPr>
        <w:t>Other skills</w:t>
      </w:r>
      <w:r w:rsidR="005A57C3" w:rsidRPr="00715982">
        <w:rPr>
          <w:rFonts w:ascii="Calibri Light" w:hAnsi="Calibri Light" w:cs="Calibri Light"/>
          <w:sz w:val="28"/>
          <w:szCs w:val="28"/>
        </w:rPr>
        <w:t xml:space="preserve"> (please list here)</w:t>
      </w:r>
      <w:r w:rsidRPr="00715982">
        <w:rPr>
          <w:rFonts w:ascii="Calibri Light" w:hAnsi="Calibri Light" w:cs="Calibri Light"/>
          <w:sz w:val="28"/>
          <w:szCs w:val="28"/>
        </w:rPr>
        <w:t>: __________________________________________________________</w:t>
      </w:r>
      <w:r w:rsidR="005A57C3" w:rsidRPr="00715982">
        <w:rPr>
          <w:rFonts w:ascii="Calibri Light" w:hAnsi="Calibri Light" w:cs="Calibri Light"/>
          <w:sz w:val="28"/>
          <w:szCs w:val="28"/>
        </w:rPr>
        <w:t>__________________________________</w:t>
      </w:r>
      <w:r w:rsidR="00715982">
        <w:rPr>
          <w:rFonts w:ascii="Calibri Light" w:hAnsi="Calibri Light" w:cs="Calibri Light"/>
          <w:sz w:val="28"/>
          <w:szCs w:val="28"/>
        </w:rPr>
        <w:t>________</w:t>
      </w:r>
      <w:r w:rsidR="005A57C3" w:rsidRPr="00715982">
        <w:rPr>
          <w:rFonts w:ascii="Calibri Light" w:hAnsi="Calibri Light" w:cs="Calibri Light"/>
          <w:sz w:val="28"/>
          <w:szCs w:val="28"/>
        </w:rPr>
        <w:t>_________________</w:t>
      </w:r>
      <w:r w:rsidRPr="00715982">
        <w:rPr>
          <w:rFonts w:ascii="Calibri Light" w:hAnsi="Calibri Light" w:cs="Calibri Light"/>
          <w:sz w:val="28"/>
          <w:szCs w:val="28"/>
        </w:rPr>
        <w:t>_</w:t>
      </w:r>
    </w:p>
    <w:p w14:paraId="5B26C140" w14:textId="50B831F0" w:rsidR="0069538D" w:rsidRPr="00715982" w:rsidRDefault="0069538D" w:rsidP="008540E8">
      <w:pPr>
        <w:spacing w:line="360" w:lineRule="auto"/>
        <w:rPr>
          <w:rFonts w:ascii="Calibri Light" w:hAnsi="Calibri Light" w:cs="Calibri Light"/>
          <w:sz w:val="28"/>
          <w:szCs w:val="28"/>
        </w:rPr>
      </w:pPr>
    </w:p>
    <w:p w14:paraId="78D0A756" w14:textId="1DE6D5BB"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_______________________________        ______________________</w:t>
      </w:r>
    </w:p>
    <w:p w14:paraId="77B08E71" w14:textId="5439A348"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 xml:space="preserve">Employee Signature                                    </w:t>
      </w:r>
      <w:r w:rsidR="008540E8" w:rsidRPr="00715982">
        <w:rPr>
          <w:rFonts w:ascii="Calibri Light" w:hAnsi="Calibri Light" w:cs="Calibri Light"/>
          <w:sz w:val="28"/>
          <w:szCs w:val="28"/>
        </w:rPr>
        <w:tab/>
      </w:r>
      <w:r w:rsidR="005A57C3" w:rsidRPr="00715982">
        <w:rPr>
          <w:rFonts w:ascii="Calibri Light" w:hAnsi="Calibri Light" w:cs="Calibri Light"/>
          <w:sz w:val="28"/>
          <w:szCs w:val="28"/>
        </w:rPr>
        <w:t xml:space="preserve">  </w:t>
      </w:r>
      <w:r w:rsidRPr="00715982">
        <w:rPr>
          <w:rFonts w:ascii="Calibri Light" w:hAnsi="Calibri Light" w:cs="Calibri Light"/>
          <w:sz w:val="28"/>
          <w:szCs w:val="28"/>
        </w:rPr>
        <w:t xml:space="preserve"> Date</w:t>
      </w:r>
    </w:p>
    <w:p w14:paraId="4B557D29" w14:textId="77777777"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_________________________________________</w:t>
      </w:r>
    </w:p>
    <w:p w14:paraId="29AF6E54" w14:textId="77777777"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Printed Name</w:t>
      </w:r>
    </w:p>
    <w:p w14:paraId="099B31DD" w14:textId="77777777" w:rsidR="0069538D" w:rsidRPr="00715982" w:rsidRDefault="00000000" w:rsidP="008540E8">
      <w:pPr>
        <w:pStyle w:val="Heading1"/>
        <w:spacing w:line="360" w:lineRule="auto"/>
        <w:jc w:val="both"/>
        <w:rPr>
          <w:rFonts w:ascii="Calibri Light" w:hAnsi="Calibri Light" w:cs="Calibri Light"/>
          <w:sz w:val="28"/>
        </w:rPr>
      </w:pPr>
      <w:bookmarkStart w:id="12" w:name="_Toc207290878"/>
      <w:r w:rsidRPr="00715982">
        <w:rPr>
          <w:rFonts w:ascii="Calibri Light" w:hAnsi="Calibri Light" w:cs="Calibri Light"/>
          <w:color w:val="000000"/>
          <w:sz w:val="28"/>
        </w:rPr>
        <w:lastRenderedPageBreak/>
        <w:t>3) Handbook &amp; Policy Acknowledgments</w:t>
      </w:r>
      <w:bookmarkEnd w:id="12"/>
    </w:p>
    <w:p w14:paraId="21D4B41E" w14:textId="77777777" w:rsidR="0069538D" w:rsidRPr="00715982" w:rsidRDefault="00000000" w:rsidP="008540E8">
      <w:pPr>
        <w:spacing w:line="360" w:lineRule="auto"/>
        <w:jc w:val="both"/>
        <w:rPr>
          <w:rFonts w:ascii="Calibri Light" w:hAnsi="Calibri Light" w:cs="Calibri Light"/>
          <w:sz w:val="28"/>
          <w:szCs w:val="28"/>
        </w:rPr>
      </w:pPr>
      <w:r w:rsidRPr="00715982">
        <w:rPr>
          <w:rFonts w:ascii="Calibri Light" w:hAnsi="Calibri Light" w:cs="Calibri Light"/>
          <w:sz w:val="28"/>
          <w:szCs w:val="28"/>
        </w:rPr>
        <w:t>I acknowledge receipt of the TrueCare Primary Home Care Services LLC Employee Handbook and understand it is my responsibility to read and comply with the policies, including professionalism, dress code, attendance, anti</w:t>
      </w:r>
      <w:r w:rsidRPr="00715982">
        <w:rPr>
          <w:rFonts w:ascii="Cambria Math" w:hAnsi="Cambria Math" w:cs="Cambria Math"/>
          <w:sz w:val="28"/>
          <w:szCs w:val="28"/>
        </w:rPr>
        <w:t>‑</w:t>
      </w:r>
      <w:r w:rsidRPr="00715982">
        <w:rPr>
          <w:rFonts w:ascii="Calibri Light" w:hAnsi="Calibri Light" w:cs="Calibri Light"/>
          <w:sz w:val="28"/>
          <w:szCs w:val="28"/>
        </w:rPr>
        <w:t>harassment, workplace safety, and client privacy.</w:t>
      </w:r>
    </w:p>
    <w:p w14:paraId="65DC0DD1" w14:textId="4EED48F1"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br/>
        <w:t>________________________________        ______________________</w:t>
      </w:r>
    </w:p>
    <w:p w14:paraId="460AF759" w14:textId="15743A27"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 xml:space="preserve">Employee Signature                                   </w:t>
      </w:r>
      <w:r w:rsidR="008540E8" w:rsidRPr="00715982">
        <w:rPr>
          <w:rFonts w:ascii="Calibri Light" w:hAnsi="Calibri Light" w:cs="Calibri Light"/>
          <w:sz w:val="28"/>
          <w:szCs w:val="28"/>
        </w:rPr>
        <w:tab/>
      </w:r>
      <w:r w:rsidR="005A57C3" w:rsidRPr="00715982">
        <w:rPr>
          <w:rFonts w:ascii="Calibri Light" w:hAnsi="Calibri Light" w:cs="Calibri Light"/>
          <w:sz w:val="28"/>
          <w:szCs w:val="28"/>
        </w:rPr>
        <w:t xml:space="preserve">     </w:t>
      </w:r>
      <w:r w:rsidRPr="00715982">
        <w:rPr>
          <w:rFonts w:ascii="Calibri Light" w:hAnsi="Calibri Light" w:cs="Calibri Light"/>
          <w:sz w:val="28"/>
          <w:szCs w:val="28"/>
        </w:rPr>
        <w:t>Date</w:t>
      </w:r>
    </w:p>
    <w:p w14:paraId="2DBFE4CE" w14:textId="77777777"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_________________________________________</w:t>
      </w:r>
    </w:p>
    <w:p w14:paraId="35B973A6" w14:textId="77777777" w:rsidR="0069538D"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Printed Name</w:t>
      </w:r>
    </w:p>
    <w:p w14:paraId="6E4A0330" w14:textId="77777777" w:rsidR="00715982" w:rsidRPr="00715982" w:rsidRDefault="00715982" w:rsidP="008540E8">
      <w:pPr>
        <w:spacing w:line="360" w:lineRule="auto"/>
        <w:rPr>
          <w:rFonts w:ascii="Calibri Light" w:hAnsi="Calibri Light" w:cs="Calibri Light"/>
          <w:sz w:val="28"/>
          <w:szCs w:val="28"/>
        </w:rPr>
      </w:pPr>
    </w:p>
    <w:p w14:paraId="269685B7" w14:textId="77777777" w:rsidR="0069538D" w:rsidRPr="00715982" w:rsidRDefault="00000000" w:rsidP="008540E8">
      <w:pPr>
        <w:pStyle w:val="Heading2"/>
        <w:spacing w:line="360" w:lineRule="auto"/>
        <w:jc w:val="both"/>
        <w:rPr>
          <w:rFonts w:ascii="Calibri Light" w:hAnsi="Calibri Light" w:cs="Calibri Light"/>
          <w:szCs w:val="28"/>
        </w:rPr>
      </w:pPr>
      <w:bookmarkStart w:id="13" w:name="_Toc207290879"/>
      <w:r w:rsidRPr="00715982">
        <w:rPr>
          <w:rFonts w:ascii="Calibri Light" w:hAnsi="Calibri Light" w:cs="Calibri Light"/>
          <w:color w:val="000000"/>
          <w:szCs w:val="28"/>
        </w:rPr>
        <w:t>Confidentiality &amp; Privacy Agreement (HIPAA/Client Privacy)</w:t>
      </w:r>
      <w:bookmarkEnd w:id="13"/>
    </w:p>
    <w:p w14:paraId="77949239" w14:textId="77777777" w:rsidR="0069538D" w:rsidRPr="00715982" w:rsidRDefault="00000000" w:rsidP="008540E8">
      <w:pPr>
        <w:spacing w:line="360" w:lineRule="auto"/>
        <w:jc w:val="both"/>
        <w:rPr>
          <w:rFonts w:ascii="Calibri Light" w:hAnsi="Calibri Light" w:cs="Calibri Light"/>
          <w:sz w:val="28"/>
          <w:szCs w:val="28"/>
        </w:rPr>
      </w:pPr>
      <w:r w:rsidRPr="00715982">
        <w:rPr>
          <w:rFonts w:ascii="Calibri Light" w:hAnsi="Calibri Light" w:cs="Calibri Light"/>
          <w:sz w:val="28"/>
          <w:szCs w:val="28"/>
        </w:rPr>
        <w:t>I agree to maintain client confidentiality at all times, access only the minimum information necessary to perform my job, and refrain from discussing client information outside of work. My obligation to protect confidentiality continues after my employment ends.</w:t>
      </w:r>
    </w:p>
    <w:p w14:paraId="22B0C5D8" w14:textId="6AB4CB40"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_______________________________        ______________________</w:t>
      </w:r>
    </w:p>
    <w:p w14:paraId="72A2B227" w14:textId="77A4F552"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 xml:space="preserve">Employee Signature                                     </w:t>
      </w:r>
      <w:r w:rsidR="005A57C3" w:rsidRPr="00715982">
        <w:rPr>
          <w:rFonts w:ascii="Calibri Light" w:hAnsi="Calibri Light" w:cs="Calibri Light"/>
          <w:sz w:val="28"/>
          <w:szCs w:val="28"/>
        </w:rPr>
        <w:t xml:space="preserve">      </w:t>
      </w:r>
      <w:r w:rsidRPr="00715982">
        <w:rPr>
          <w:rFonts w:ascii="Calibri Light" w:hAnsi="Calibri Light" w:cs="Calibri Light"/>
          <w:sz w:val="28"/>
          <w:szCs w:val="28"/>
        </w:rPr>
        <w:t xml:space="preserve"> Date</w:t>
      </w:r>
    </w:p>
    <w:p w14:paraId="66997555" w14:textId="77777777"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_________________________________________</w:t>
      </w:r>
    </w:p>
    <w:p w14:paraId="28371EC3" w14:textId="77777777"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Printed Name</w:t>
      </w:r>
    </w:p>
    <w:p w14:paraId="061C35C5" w14:textId="77777777" w:rsidR="00715982" w:rsidRDefault="00715982" w:rsidP="001874DB">
      <w:pPr>
        <w:spacing w:line="360" w:lineRule="auto"/>
        <w:rPr>
          <w:rFonts w:ascii="Calibri Light" w:hAnsi="Calibri Light" w:cs="Calibri Light"/>
          <w:b/>
          <w:bCs/>
          <w:sz w:val="28"/>
          <w:szCs w:val="28"/>
        </w:rPr>
      </w:pPr>
    </w:p>
    <w:p w14:paraId="4DF5597B" w14:textId="05BEDC75" w:rsidR="001874DB" w:rsidRPr="001874DB" w:rsidRDefault="001874DB" w:rsidP="001874DB">
      <w:pPr>
        <w:spacing w:line="360" w:lineRule="auto"/>
        <w:rPr>
          <w:rFonts w:ascii="Calibri Light" w:hAnsi="Calibri Light" w:cs="Calibri Light"/>
          <w:b/>
          <w:bCs/>
          <w:sz w:val="28"/>
          <w:szCs w:val="28"/>
        </w:rPr>
      </w:pPr>
      <w:r w:rsidRPr="001874DB">
        <w:rPr>
          <w:rFonts w:ascii="Calibri Light" w:hAnsi="Calibri Light" w:cs="Calibri Light"/>
          <w:b/>
          <w:bCs/>
          <w:sz w:val="28"/>
          <w:szCs w:val="28"/>
        </w:rPr>
        <w:lastRenderedPageBreak/>
        <w:t>HR Policy Acknowledgment</w:t>
      </w:r>
    </w:p>
    <w:p w14:paraId="57DF625C" w14:textId="77777777" w:rsidR="001874DB" w:rsidRPr="001874DB" w:rsidRDefault="001874DB" w:rsidP="001874DB">
      <w:pPr>
        <w:spacing w:line="360" w:lineRule="auto"/>
        <w:jc w:val="both"/>
        <w:rPr>
          <w:rFonts w:ascii="Calibri Light" w:hAnsi="Calibri Light" w:cs="Calibri Light"/>
          <w:sz w:val="28"/>
          <w:szCs w:val="28"/>
        </w:rPr>
      </w:pPr>
      <w:r w:rsidRPr="001874DB">
        <w:rPr>
          <w:rFonts w:ascii="Calibri Light" w:hAnsi="Calibri Light" w:cs="Calibri Light"/>
          <w:sz w:val="28"/>
          <w:szCs w:val="28"/>
        </w:rPr>
        <w:t>As a condition of employment, I acknowledge that I have received, read, and understand the following agency policies. I agree to comply with these policies at all times and understand that failure to do so may result in disciplinary action, up to and including termination.</w:t>
      </w:r>
    </w:p>
    <w:p w14:paraId="2FCD5B29" w14:textId="34D16F23" w:rsidR="001874DB" w:rsidRPr="001874DB" w:rsidRDefault="001874DB" w:rsidP="001874DB">
      <w:pPr>
        <w:spacing w:line="360" w:lineRule="auto"/>
        <w:rPr>
          <w:rFonts w:ascii="Calibri Light" w:hAnsi="Calibri Light" w:cs="Calibri Light"/>
          <w:sz w:val="28"/>
          <w:szCs w:val="28"/>
        </w:rPr>
      </w:pPr>
    </w:p>
    <w:p w14:paraId="742EF168" w14:textId="77777777" w:rsidR="001874DB" w:rsidRPr="001874DB" w:rsidRDefault="001874DB" w:rsidP="001874DB">
      <w:pPr>
        <w:spacing w:line="360" w:lineRule="auto"/>
        <w:rPr>
          <w:rFonts w:ascii="Calibri Light" w:hAnsi="Calibri Light" w:cs="Calibri Light"/>
          <w:b/>
          <w:bCs/>
          <w:sz w:val="28"/>
          <w:szCs w:val="28"/>
        </w:rPr>
      </w:pPr>
      <w:r w:rsidRPr="001874DB">
        <w:rPr>
          <w:rFonts w:ascii="Calibri Light" w:hAnsi="Calibri Light" w:cs="Calibri Light"/>
          <w:b/>
          <w:bCs/>
          <w:sz w:val="28"/>
          <w:szCs w:val="28"/>
        </w:rPr>
        <w:t>Employment &amp; Conduct</w:t>
      </w:r>
    </w:p>
    <w:p w14:paraId="47F027DB" w14:textId="77777777" w:rsidR="001874DB" w:rsidRPr="001874DB" w:rsidRDefault="001874DB" w:rsidP="001874DB">
      <w:pPr>
        <w:numPr>
          <w:ilvl w:val="0"/>
          <w:numId w:val="24"/>
        </w:numPr>
        <w:rPr>
          <w:rFonts w:ascii="Calibri Light" w:hAnsi="Calibri Light" w:cs="Calibri Light"/>
          <w:sz w:val="28"/>
          <w:szCs w:val="28"/>
        </w:rPr>
      </w:pPr>
      <w:r w:rsidRPr="001874DB">
        <w:rPr>
          <w:rFonts w:ascii="Calibri Light" w:hAnsi="Calibri Light" w:cs="Calibri Light"/>
          <w:sz w:val="28"/>
          <w:szCs w:val="28"/>
        </w:rPr>
        <w:t xml:space="preserve">I understand that my employment is </w:t>
      </w:r>
      <w:r w:rsidRPr="001874DB">
        <w:rPr>
          <w:rFonts w:ascii="Calibri Light" w:hAnsi="Calibri Light" w:cs="Calibri Light"/>
          <w:b/>
          <w:bCs/>
          <w:sz w:val="28"/>
          <w:szCs w:val="28"/>
        </w:rPr>
        <w:t>at-will</w:t>
      </w:r>
      <w:r w:rsidRPr="001874DB">
        <w:rPr>
          <w:rFonts w:ascii="Calibri Light" w:hAnsi="Calibri Light" w:cs="Calibri Light"/>
          <w:sz w:val="28"/>
          <w:szCs w:val="28"/>
        </w:rPr>
        <w:t>, which means either I or TrueCare may terminate employment at any time, with or without cause or notice.</w:t>
      </w:r>
    </w:p>
    <w:p w14:paraId="6335C6D0" w14:textId="77777777" w:rsidR="001874DB" w:rsidRPr="001874DB" w:rsidRDefault="001874DB" w:rsidP="001874DB">
      <w:pPr>
        <w:numPr>
          <w:ilvl w:val="0"/>
          <w:numId w:val="24"/>
        </w:numPr>
        <w:rPr>
          <w:rFonts w:ascii="Calibri Light" w:hAnsi="Calibri Light" w:cs="Calibri Light"/>
          <w:sz w:val="28"/>
          <w:szCs w:val="28"/>
        </w:rPr>
      </w:pPr>
      <w:r w:rsidRPr="001874DB">
        <w:rPr>
          <w:rFonts w:ascii="Calibri Light" w:hAnsi="Calibri Light" w:cs="Calibri Light"/>
          <w:sz w:val="28"/>
          <w:szCs w:val="28"/>
        </w:rPr>
        <w:t xml:space="preserve">I agree to follow all </w:t>
      </w:r>
      <w:r w:rsidRPr="001874DB">
        <w:rPr>
          <w:rFonts w:ascii="Calibri Light" w:hAnsi="Calibri Light" w:cs="Calibri Light"/>
          <w:b/>
          <w:bCs/>
          <w:sz w:val="28"/>
          <w:szCs w:val="28"/>
        </w:rPr>
        <w:t>attendance, punctuality, and call-off procedures</w:t>
      </w:r>
      <w:r w:rsidRPr="001874DB">
        <w:rPr>
          <w:rFonts w:ascii="Calibri Light" w:hAnsi="Calibri Light" w:cs="Calibri Light"/>
          <w:sz w:val="28"/>
          <w:szCs w:val="28"/>
        </w:rPr>
        <w:t>.</w:t>
      </w:r>
    </w:p>
    <w:p w14:paraId="2118F3A1" w14:textId="77777777" w:rsidR="001874DB" w:rsidRPr="001874DB" w:rsidRDefault="001874DB" w:rsidP="001874DB">
      <w:pPr>
        <w:numPr>
          <w:ilvl w:val="0"/>
          <w:numId w:val="24"/>
        </w:numPr>
        <w:rPr>
          <w:rFonts w:ascii="Calibri Light" w:hAnsi="Calibri Light" w:cs="Calibri Light"/>
          <w:sz w:val="28"/>
          <w:szCs w:val="28"/>
        </w:rPr>
      </w:pPr>
      <w:r w:rsidRPr="001874DB">
        <w:rPr>
          <w:rFonts w:ascii="Calibri Light" w:hAnsi="Calibri Light" w:cs="Calibri Light"/>
          <w:sz w:val="28"/>
          <w:szCs w:val="28"/>
        </w:rPr>
        <w:t xml:space="preserve">I accept responsibility to meet </w:t>
      </w:r>
      <w:r w:rsidRPr="001874DB">
        <w:rPr>
          <w:rFonts w:ascii="Calibri Light" w:hAnsi="Calibri Light" w:cs="Calibri Light"/>
          <w:b/>
          <w:bCs/>
          <w:sz w:val="28"/>
          <w:szCs w:val="28"/>
        </w:rPr>
        <w:t>performance standards</w:t>
      </w:r>
      <w:r w:rsidRPr="001874DB">
        <w:rPr>
          <w:rFonts w:ascii="Calibri Light" w:hAnsi="Calibri Light" w:cs="Calibri Light"/>
          <w:sz w:val="28"/>
          <w:szCs w:val="28"/>
        </w:rPr>
        <w:t xml:space="preserve"> and understand that </w:t>
      </w:r>
      <w:r w:rsidRPr="001874DB">
        <w:rPr>
          <w:rFonts w:ascii="Calibri Light" w:hAnsi="Calibri Light" w:cs="Calibri Light"/>
          <w:b/>
          <w:bCs/>
          <w:sz w:val="28"/>
          <w:szCs w:val="28"/>
        </w:rPr>
        <w:t>progressive discipline</w:t>
      </w:r>
      <w:r w:rsidRPr="001874DB">
        <w:rPr>
          <w:rFonts w:ascii="Calibri Light" w:hAnsi="Calibri Light" w:cs="Calibri Light"/>
          <w:sz w:val="28"/>
          <w:szCs w:val="28"/>
        </w:rPr>
        <w:t xml:space="preserve"> may be applied if standards are not met.</w:t>
      </w:r>
    </w:p>
    <w:p w14:paraId="554727B3" w14:textId="0D0C2316" w:rsidR="001874DB" w:rsidRPr="001874DB" w:rsidRDefault="001874DB" w:rsidP="001874DB">
      <w:pPr>
        <w:spacing w:line="360" w:lineRule="auto"/>
        <w:rPr>
          <w:rFonts w:ascii="Calibri Light" w:hAnsi="Calibri Light" w:cs="Calibri Light"/>
          <w:sz w:val="28"/>
          <w:szCs w:val="28"/>
        </w:rPr>
      </w:pPr>
    </w:p>
    <w:p w14:paraId="25CAF16B" w14:textId="77777777" w:rsidR="001874DB" w:rsidRPr="001874DB" w:rsidRDefault="001874DB" w:rsidP="001874DB">
      <w:pPr>
        <w:spacing w:line="360" w:lineRule="auto"/>
        <w:rPr>
          <w:rFonts w:ascii="Calibri Light" w:hAnsi="Calibri Light" w:cs="Calibri Light"/>
          <w:b/>
          <w:bCs/>
          <w:sz w:val="28"/>
          <w:szCs w:val="28"/>
        </w:rPr>
      </w:pPr>
      <w:r w:rsidRPr="001874DB">
        <w:rPr>
          <w:rFonts w:ascii="Calibri Light" w:hAnsi="Calibri Light" w:cs="Calibri Light"/>
          <w:b/>
          <w:bCs/>
          <w:sz w:val="28"/>
          <w:szCs w:val="28"/>
        </w:rPr>
        <w:t>Workplace Standards</w:t>
      </w:r>
    </w:p>
    <w:p w14:paraId="759C6538" w14:textId="77777777" w:rsidR="001874DB" w:rsidRPr="001874DB" w:rsidRDefault="001874DB" w:rsidP="001874DB">
      <w:pPr>
        <w:numPr>
          <w:ilvl w:val="0"/>
          <w:numId w:val="25"/>
        </w:numPr>
        <w:spacing w:line="360" w:lineRule="auto"/>
        <w:rPr>
          <w:rFonts w:ascii="Calibri Light" w:hAnsi="Calibri Light" w:cs="Calibri Light"/>
          <w:sz w:val="28"/>
          <w:szCs w:val="28"/>
        </w:rPr>
      </w:pPr>
      <w:r w:rsidRPr="001874DB">
        <w:rPr>
          <w:rFonts w:ascii="Calibri Light" w:hAnsi="Calibri Light" w:cs="Calibri Light"/>
          <w:sz w:val="28"/>
          <w:szCs w:val="28"/>
        </w:rPr>
        <w:t xml:space="preserve">I will comply with </w:t>
      </w:r>
      <w:r w:rsidRPr="001874DB">
        <w:rPr>
          <w:rFonts w:ascii="Calibri Light" w:hAnsi="Calibri Light" w:cs="Calibri Light"/>
          <w:b/>
          <w:bCs/>
          <w:sz w:val="28"/>
          <w:szCs w:val="28"/>
        </w:rPr>
        <w:t>non-discrimination</w:t>
      </w:r>
      <w:r w:rsidRPr="001874DB">
        <w:rPr>
          <w:rFonts w:ascii="Calibri Light" w:hAnsi="Calibri Light" w:cs="Calibri Light"/>
          <w:sz w:val="28"/>
          <w:szCs w:val="28"/>
        </w:rPr>
        <w:t xml:space="preserve"> and </w:t>
      </w:r>
      <w:r w:rsidRPr="001874DB">
        <w:rPr>
          <w:rFonts w:ascii="Calibri Light" w:hAnsi="Calibri Light" w:cs="Calibri Light"/>
          <w:b/>
          <w:bCs/>
          <w:sz w:val="28"/>
          <w:szCs w:val="28"/>
        </w:rPr>
        <w:t>anti-harassment</w:t>
      </w:r>
      <w:r w:rsidRPr="001874DB">
        <w:rPr>
          <w:rFonts w:ascii="Calibri Light" w:hAnsi="Calibri Light" w:cs="Calibri Light"/>
          <w:sz w:val="28"/>
          <w:szCs w:val="28"/>
        </w:rPr>
        <w:t xml:space="preserve"> policies; harassment of any kind will not be tolerated.</w:t>
      </w:r>
    </w:p>
    <w:p w14:paraId="0BE3FCE6" w14:textId="77777777" w:rsidR="001874DB" w:rsidRPr="001874DB" w:rsidRDefault="001874DB" w:rsidP="001874DB">
      <w:pPr>
        <w:numPr>
          <w:ilvl w:val="0"/>
          <w:numId w:val="25"/>
        </w:numPr>
        <w:spacing w:line="360" w:lineRule="auto"/>
        <w:rPr>
          <w:rFonts w:ascii="Calibri Light" w:hAnsi="Calibri Light" w:cs="Calibri Light"/>
          <w:sz w:val="28"/>
          <w:szCs w:val="28"/>
        </w:rPr>
      </w:pPr>
      <w:r w:rsidRPr="001874DB">
        <w:rPr>
          <w:rFonts w:ascii="Calibri Light" w:hAnsi="Calibri Light" w:cs="Calibri Light"/>
          <w:sz w:val="28"/>
          <w:szCs w:val="28"/>
        </w:rPr>
        <w:t xml:space="preserve">I understand that </w:t>
      </w:r>
      <w:r w:rsidRPr="001874DB">
        <w:rPr>
          <w:rFonts w:ascii="Calibri Light" w:hAnsi="Calibri Light" w:cs="Calibri Light"/>
          <w:b/>
          <w:bCs/>
          <w:sz w:val="28"/>
          <w:szCs w:val="28"/>
        </w:rPr>
        <w:t>drug and alcohol testing</w:t>
      </w:r>
      <w:r w:rsidRPr="001874DB">
        <w:rPr>
          <w:rFonts w:ascii="Calibri Light" w:hAnsi="Calibri Light" w:cs="Calibri Light"/>
          <w:sz w:val="28"/>
          <w:szCs w:val="28"/>
        </w:rPr>
        <w:t xml:space="preserve"> may be required in accordance with agency policy, and that reporting to work under the influence is strictly prohibited.</w:t>
      </w:r>
    </w:p>
    <w:p w14:paraId="4469B83B" w14:textId="77777777" w:rsidR="001874DB" w:rsidRPr="001874DB" w:rsidRDefault="001874DB" w:rsidP="001874DB">
      <w:pPr>
        <w:numPr>
          <w:ilvl w:val="0"/>
          <w:numId w:val="25"/>
        </w:numPr>
        <w:spacing w:line="360" w:lineRule="auto"/>
        <w:rPr>
          <w:rFonts w:ascii="Calibri Light" w:hAnsi="Calibri Light" w:cs="Calibri Light"/>
          <w:sz w:val="28"/>
          <w:szCs w:val="28"/>
        </w:rPr>
      </w:pPr>
      <w:r w:rsidRPr="001874DB">
        <w:rPr>
          <w:rFonts w:ascii="Calibri Light" w:hAnsi="Calibri Light" w:cs="Calibri Light"/>
          <w:sz w:val="28"/>
          <w:szCs w:val="28"/>
        </w:rPr>
        <w:lastRenderedPageBreak/>
        <w:t xml:space="preserve">I acknowledge my duty to immediately report suspected </w:t>
      </w:r>
      <w:r w:rsidRPr="001874DB">
        <w:rPr>
          <w:rFonts w:ascii="Calibri Light" w:hAnsi="Calibri Light" w:cs="Calibri Light"/>
          <w:b/>
          <w:bCs/>
          <w:sz w:val="28"/>
          <w:szCs w:val="28"/>
        </w:rPr>
        <w:t>abuse, neglect, or exploitation</w:t>
      </w:r>
      <w:r w:rsidRPr="001874DB">
        <w:rPr>
          <w:rFonts w:ascii="Calibri Light" w:hAnsi="Calibri Light" w:cs="Calibri Light"/>
          <w:sz w:val="28"/>
          <w:szCs w:val="28"/>
        </w:rPr>
        <w:t xml:space="preserve"> of any client to my supervisor and/or the appropriate state agency.</w:t>
      </w:r>
    </w:p>
    <w:p w14:paraId="26CD7D83" w14:textId="77777777" w:rsidR="001874DB" w:rsidRPr="001874DB" w:rsidRDefault="001874DB" w:rsidP="001874DB">
      <w:pPr>
        <w:numPr>
          <w:ilvl w:val="0"/>
          <w:numId w:val="25"/>
        </w:numPr>
        <w:spacing w:line="360" w:lineRule="auto"/>
        <w:rPr>
          <w:rFonts w:ascii="Calibri Light" w:hAnsi="Calibri Light" w:cs="Calibri Light"/>
          <w:sz w:val="28"/>
          <w:szCs w:val="28"/>
        </w:rPr>
      </w:pPr>
      <w:r w:rsidRPr="001874DB">
        <w:rPr>
          <w:rFonts w:ascii="Calibri Light" w:hAnsi="Calibri Light" w:cs="Calibri Light"/>
          <w:sz w:val="28"/>
          <w:szCs w:val="28"/>
        </w:rPr>
        <w:t xml:space="preserve">I agree to maintain strict </w:t>
      </w:r>
      <w:r w:rsidRPr="001874DB">
        <w:rPr>
          <w:rFonts w:ascii="Calibri Light" w:hAnsi="Calibri Light" w:cs="Calibri Light"/>
          <w:b/>
          <w:bCs/>
          <w:sz w:val="28"/>
          <w:szCs w:val="28"/>
        </w:rPr>
        <w:t>confidentiality</w:t>
      </w:r>
      <w:r w:rsidRPr="001874DB">
        <w:rPr>
          <w:rFonts w:ascii="Calibri Light" w:hAnsi="Calibri Light" w:cs="Calibri Light"/>
          <w:sz w:val="28"/>
          <w:szCs w:val="28"/>
        </w:rPr>
        <w:t xml:space="preserve"> of all client and agency information and to follow HIPAA guidelines.</w:t>
      </w:r>
    </w:p>
    <w:p w14:paraId="3454C868" w14:textId="77777777" w:rsidR="001874DB" w:rsidRPr="001874DB" w:rsidRDefault="001874DB" w:rsidP="001874DB">
      <w:pPr>
        <w:numPr>
          <w:ilvl w:val="0"/>
          <w:numId w:val="25"/>
        </w:numPr>
        <w:spacing w:line="360" w:lineRule="auto"/>
        <w:rPr>
          <w:rFonts w:ascii="Calibri Light" w:hAnsi="Calibri Light" w:cs="Calibri Light"/>
          <w:sz w:val="28"/>
          <w:szCs w:val="28"/>
        </w:rPr>
      </w:pPr>
      <w:r w:rsidRPr="001874DB">
        <w:rPr>
          <w:rFonts w:ascii="Calibri Light" w:hAnsi="Calibri Light" w:cs="Calibri Light"/>
          <w:sz w:val="28"/>
          <w:szCs w:val="28"/>
        </w:rPr>
        <w:t xml:space="preserve">I will avoid </w:t>
      </w:r>
      <w:r w:rsidRPr="001874DB">
        <w:rPr>
          <w:rFonts w:ascii="Calibri Light" w:hAnsi="Calibri Light" w:cs="Calibri Light"/>
          <w:b/>
          <w:bCs/>
          <w:sz w:val="28"/>
          <w:szCs w:val="28"/>
        </w:rPr>
        <w:t>conflicts of interest</w:t>
      </w:r>
      <w:r w:rsidRPr="001874DB">
        <w:rPr>
          <w:rFonts w:ascii="Calibri Light" w:hAnsi="Calibri Light" w:cs="Calibri Light"/>
          <w:sz w:val="28"/>
          <w:szCs w:val="28"/>
        </w:rPr>
        <w:t xml:space="preserve"> and understand I must not accept gifts, money, or favors from clients or their families.</w:t>
      </w:r>
    </w:p>
    <w:p w14:paraId="33991200" w14:textId="77777777" w:rsidR="001874DB" w:rsidRPr="001874DB" w:rsidRDefault="001874DB" w:rsidP="001874DB">
      <w:pPr>
        <w:numPr>
          <w:ilvl w:val="0"/>
          <w:numId w:val="25"/>
        </w:numPr>
        <w:spacing w:line="360" w:lineRule="auto"/>
        <w:rPr>
          <w:rFonts w:ascii="Calibri Light" w:hAnsi="Calibri Light" w:cs="Calibri Light"/>
          <w:sz w:val="28"/>
          <w:szCs w:val="28"/>
        </w:rPr>
      </w:pPr>
      <w:r w:rsidRPr="001874DB">
        <w:rPr>
          <w:rFonts w:ascii="Calibri Light" w:hAnsi="Calibri Light" w:cs="Calibri Light"/>
          <w:sz w:val="28"/>
          <w:szCs w:val="28"/>
        </w:rPr>
        <w:t xml:space="preserve">I understand that requesting or accepting </w:t>
      </w:r>
      <w:r w:rsidRPr="001874DB">
        <w:rPr>
          <w:rFonts w:ascii="Calibri Light" w:hAnsi="Calibri Light" w:cs="Calibri Light"/>
          <w:b/>
          <w:bCs/>
          <w:sz w:val="28"/>
          <w:szCs w:val="28"/>
        </w:rPr>
        <w:t>illegal remuneration, kickbacks, or solicitation</w:t>
      </w:r>
      <w:r w:rsidRPr="001874DB">
        <w:rPr>
          <w:rFonts w:ascii="Calibri Light" w:hAnsi="Calibri Light" w:cs="Calibri Light"/>
          <w:sz w:val="28"/>
          <w:szCs w:val="28"/>
        </w:rPr>
        <w:t xml:space="preserve"> in exchange for client referrals, services, or contracts is prohibited and grounds for termination and possible legal action.</w:t>
      </w:r>
    </w:p>
    <w:p w14:paraId="12546A23" w14:textId="25AABC77" w:rsidR="001874DB" w:rsidRPr="001874DB" w:rsidRDefault="001874DB" w:rsidP="001874DB">
      <w:pPr>
        <w:spacing w:line="360" w:lineRule="auto"/>
        <w:rPr>
          <w:rFonts w:ascii="Calibri Light" w:hAnsi="Calibri Light" w:cs="Calibri Light"/>
          <w:sz w:val="28"/>
          <w:szCs w:val="28"/>
        </w:rPr>
      </w:pPr>
    </w:p>
    <w:p w14:paraId="4B7875EA" w14:textId="77777777" w:rsidR="001874DB" w:rsidRPr="001874DB" w:rsidRDefault="001874DB" w:rsidP="001874DB">
      <w:pPr>
        <w:spacing w:line="360" w:lineRule="auto"/>
        <w:rPr>
          <w:rFonts w:ascii="Calibri Light" w:hAnsi="Calibri Light" w:cs="Calibri Light"/>
          <w:b/>
          <w:bCs/>
          <w:sz w:val="28"/>
          <w:szCs w:val="28"/>
        </w:rPr>
      </w:pPr>
      <w:r w:rsidRPr="001874DB">
        <w:rPr>
          <w:rFonts w:ascii="Calibri Light" w:hAnsi="Calibri Light" w:cs="Calibri Light"/>
          <w:b/>
          <w:bCs/>
          <w:sz w:val="28"/>
          <w:szCs w:val="28"/>
        </w:rPr>
        <w:t>Federal &amp; State Health Care Program Compliance</w:t>
      </w:r>
    </w:p>
    <w:p w14:paraId="67506A7F" w14:textId="77777777" w:rsidR="001874DB" w:rsidRPr="001874DB" w:rsidRDefault="001874DB" w:rsidP="001874DB">
      <w:pPr>
        <w:numPr>
          <w:ilvl w:val="0"/>
          <w:numId w:val="26"/>
        </w:numPr>
        <w:spacing w:line="360" w:lineRule="auto"/>
        <w:rPr>
          <w:rFonts w:ascii="Calibri Light" w:hAnsi="Calibri Light" w:cs="Calibri Light"/>
          <w:sz w:val="28"/>
          <w:szCs w:val="28"/>
        </w:rPr>
      </w:pPr>
      <w:r w:rsidRPr="001874DB">
        <w:rPr>
          <w:rFonts w:ascii="Calibri Light" w:hAnsi="Calibri Light" w:cs="Calibri Light"/>
          <w:sz w:val="28"/>
          <w:szCs w:val="28"/>
        </w:rPr>
        <w:t xml:space="preserve">I acknowledge that TrueCare Primary Home Care Services LLC provides services that may be reimbursed by </w:t>
      </w:r>
      <w:r w:rsidRPr="001874DB">
        <w:rPr>
          <w:rFonts w:ascii="Calibri Light" w:hAnsi="Calibri Light" w:cs="Calibri Light"/>
          <w:b/>
          <w:bCs/>
          <w:sz w:val="28"/>
          <w:szCs w:val="28"/>
        </w:rPr>
        <w:t>federal and state healthcare programs</w:t>
      </w:r>
      <w:r w:rsidRPr="001874DB">
        <w:rPr>
          <w:rFonts w:ascii="Calibri Light" w:hAnsi="Calibri Light" w:cs="Calibri Light"/>
          <w:sz w:val="28"/>
          <w:szCs w:val="28"/>
        </w:rPr>
        <w:t>, including but not limited to:</w:t>
      </w:r>
    </w:p>
    <w:p w14:paraId="131277D6" w14:textId="77777777" w:rsidR="001874DB" w:rsidRPr="001874DB" w:rsidRDefault="001874DB" w:rsidP="001874DB">
      <w:pPr>
        <w:numPr>
          <w:ilvl w:val="1"/>
          <w:numId w:val="26"/>
        </w:numPr>
        <w:spacing w:line="360" w:lineRule="auto"/>
        <w:rPr>
          <w:rFonts w:ascii="Calibri Light" w:hAnsi="Calibri Light" w:cs="Calibri Light"/>
          <w:sz w:val="28"/>
          <w:szCs w:val="28"/>
        </w:rPr>
      </w:pPr>
      <w:r w:rsidRPr="001874DB">
        <w:rPr>
          <w:rFonts w:ascii="Calibri Light" w:hAnsi="Calibri Light" w:cs="Calibri Light"/>
          <w:b/>
          <w:bCs/>
          <w:sz w:val="28"/>
          <w:szCs w:val="28"/>
        </w:rPr>
        <w:t>Title XVIII (Medicare)</w:t>
      </w:r>
    </w:p>
    <w:p w14:paraId="468BFD39" w14:textId="77777777" w:rsidR="001874DB" w:rsidRPr="001874DB" w:rsidRDefault="001874DB" w:rsidP="001874DB">
      <w:pPr>
        <w:numPr>
          <w:ilvl w:val="1"/>
          <w:numId w:val="26"/>
        </w:numPr>
        <w:spacing w:line="360" w:lineRule="auto"/>
        <w:rPr>
          <w:rFonts w:ascii="Calibri Light" w:hAnsi="Calibri Light" w:cs="Calibri Light"/>
          <w:sz w:val="28"/>
          <w:szCs w:val="28"/>
        </w:rPr>
      </w:pPr>
      <w:r w:rsidRPr="001874DB">
        <w:rPr>
          <w:rFonts w:ascii="Calibri Light" w:hAnsi="Calibri Light" w:cs="Calibri Light"/>
          <w:b/>
          <w:bCs/>
          <w:sz w:val="28"/>
          <w:szCs w:val="28"/>
        </w:rPr>
        <w:t>Title XIX (Medicaid)</w:t>
      </w:r>
    </w:p>
    <w:p w14:paraId="037E3B31" w14:textId="77777777" w:rsidR="001874DB" w:rsidRPr="001874DB" w:rsidRDefault="001874DB" w:rsidP="001874DB">
      <w:pPr>
        <w:numPr>
          <w:ilvl w:val="1"/>
          <w:numId w:val="26"/>
        </w:numPr>
        <w:spacing w:line="360" w:lineRule="auto"/>
        <w:rPr>
          <w:rFonts w:ascii="Calibri Light" w:hAnsi="Calibri Light" w:cs="Calibri Light"/>
          <w:sz w:val="28"/>
          <w:szCs w:val="28"/>
        </w:rPr>
      </w:pPr>
      <w:r w:rsidRPr="001874DB">
        <w:rPr>
          <w:rFonts w:ascii="Calibri Light" w:hAnsi="Calibri Light" w:cs="Calibri Light"/>
          <w:b/>
          <w:bCs/>
          <w:sz w:val="28"/>
          <w:szCs w:val="28"/>
        </w:rPr>
        <w:t>Title XX (Social Services Block Grant)</w:t>
      </w:r>
    </w:p>
    <w:p w14:paraId="1CB18538" w14:textId="77777777" w:rsidR="001874DB" w:rsidRPr="001874DB" w:rsidRDefault="001874DB" w:rsidP="001874DB">
      <w:pPr>
        <w:numPr>
          <w:ilvl w:val="1"/>
          <w:numId w:val="26"/>
        </w:numPr>
        <w:spacing w:line="360" w:lineRule="auto"/>
        <w:rPr>
          <w:rFonts w:ascii="Calibri Light" w:hAnsi="Calibri Light" w:cs="Calibri Light"/>
          <w:sz w:val="28"/>
          <w:szCs w:val="28"/>
        </w:rPr>
      </w:pPr>
      <w:r w:rsidRPr="001874DB">
        <w:rPr>
          <w:rFonts w:ascii="Calibri Light" w:hAnsi="Calibri Light" w:cs="Calibri Light"/>
          <w:b/>
          <w:bCs/>
          <w:sz w:val="28"/>
          <w:szCs w:val="28"/>
        </w:rPr>
        <w:t>Title V (Maternal &amp; Child Health programs)</w:t>
      </w:r>
    </w:p>
    <w:p w14:paraId="61507495" w14:textId="77777777" w:rsidR="001874DB" w:rsidRPr="001874DB" w:rsidRDefault="001874DB" w:rsidP="001874DB">
      <w:pPr>
        <w:numPr>
          <w:ilvl w:val="0"/>
          <w:numId w:val="26"/>
        </w:numPr>
        <w:spacing w:line="360" w:lineRule="auto"/>
        <w:rPr>
          <w:rFonts w:ascii="Calibri Light" w:hAnsi="Calibri Light" w:cs="Calibri Light"/>
          <w:sz w:val="28"/>
          <w:szCs w:val="28"/>
        </w:rPr>
      </w:pPr>
      <w:r w:rsidRPr="001874DB">
        <w:rPr>
          <w:rFonts w:ascii="Calibri Light" w:hAnsi="Calibri Light" w:cs="Calibri Light"/>
          <w:sz w:val="28"/>
          <w:szCs w:val="28"/>
        </w:rPr>
        <w:lastRenderedPageBreak/>
        <w:t xml:space="preserve">I understand that I must comply with all applicable </w:t>
      </w:r>
      <w:r w:rsidRPr="001874DB">
        <w:rPr>
          <w:rFonts w:ascii="Calibri Light" w:hAnsi="Calibri Light" w:cs="Calibri Light"/>
          <w:b/>
          <w:bCs/>
          <w:sz w:val="28"/>
          <w:szCs w:val="28"/>
        </w:rPr>
        <w:t>laws, regulations, and program requirements</w:t>
      </w:r>
      <w:r w:rsidRPr="001874DB">
        <w:rPr>
          <w:rFonts w:ascii="Calibri Light" w:hAnsi="Calibri Light" w:cs="Calibri Light"/>
          <w:sz w:val="28"/>
          <w:szCs w:val="28"/>
        </w:rPr>
        <w:t xml:space="preserve"> for these federal and state health care programs.</w:t>
      </w:r>
    </w:p>
    <w:p w14:paraId="66955DA8" w14:textId="77777777" w:rsidR="001874DB" w:rsidRPr="001874DB" w:rsidRDefault="001874DB" w:rsidP="001874DB">
      <w:pPr>
        <w:numPr>
          <w:ilvl w:val="0"/>
          <w:numId w:val="26"/>
        </w:numPr>
        <w:spacing w:line="360" w:lineRule="auto"/>
        <w:rPr>
          <w:rFonts w:ascii="Calibri Light" w:hAnsi="Calibri Light" w:cs="Calibri Light"/>
          <w:sz w:val="28"/>
          <w:szCs w:val="28"/>
        </w:rPr>
      </w:pPr>
      <w:r w:rsidRPr="001874DB">
        <w:rPr>
          <w:rFonts w:ascii="Calibri Light" w:hAnsi="Calibri Light" w:cs="Calibri Light"/>
          <w:sz w:val="28"/>
          <w:szCs w:val="28"/>
        </w:rPr>
        <w:t xml:space="preserve">I agree to avoid any conduct that could result in </w:t>
      </w:r>
      <w:r w:rsidRPr="001874DB">
        <w:rPr>
          <w:rFonts w:ascii="Calibri Light" w:hAnsi="Calibri Light" w:cs="Calibri Light"/>
          <w:b/>
          <w:bCs/>
          <w:sz w:val="28"/>
          <w:szCs w:val="28"/>
        </w:rPr>
        <w:t>fraud, waste, or abuse</w:t>
      </w:r>
      <w:r w:rsidRPr="001874DB">
        <w:rPr>
          <w:rFonts w:ascii="Calibri Light" w:hAnsi="Calibri Light" w:cs="Calibri Light"/>
          <w:sz w:val="28"/>
          <w:szCs w:val="28"/>
        </w:rPr>
        <w:t xml:space="preserve"> of government-funded programs.</w:t>
      </w:r>
    </w:p>
    <w:p w14:paraId="0B36D498" w14:textId="77777777" w:rsidR="001874DB" w:rsidRPr="001874DB" w:rsidRDefault="001874DB" w:rsidP="001874DB">
      <w:pPr>
        <w:numPr>
          <w:ilvl w:val="0"/>
          <w:numId w:val="26"/>
        </w:numPr>
        <w:spacing w:line="360" w:lineRule="auto"/>
        <w:rPr>
          <w:rFonts w:ascii="Calibri Light" w:hAnsi="Calibri Light" w:cs="Calibri Light"/>
          <w:sz w:val="28"/>
          <w:szCs w:val="28"/>
        </w:rPr>
      </w:pPr>
      <w:r w:rsidRPr="001874DB">
        <w:rPr>
          <w:rFonts w:ascii="Calibri Light" w:hAnsi="Calibri Light" w:cs="Calibri Light"/>
          <w:sz w:val="28"/>
          <w:szCs w:val="28"/>
        </w:rPr>
        <w:t>I understand that any violation of these requirements may result in termination of employment and reporting to state/federal authorities.</w:t>
      </w:r>
    </w:p>
    <w:p w14:paraId="310A7514" w14:textId="77777777" w:rsidR="001874DB" w:rsidRPr="001874DB" w:rsidRDefault="001874DB" w:rsidP="001874DB">
      <w:pPr>
        <w:spacing w:line="360" w:lineRule="auto"/>
        <w:rPr>
          <w:rFonts w:ascii="Calibri Light" w:hAnsi="Calibri Light" w:cs="Calibri Light"/>
          <w:b/>
          <w:bCs/>
          <w:sz w:val="28"/>
          <w:szCs w:val="28"/>
        </w:rPr>
      </w:pPr>
      <w:r w:rsidRPr="001874DB">
        <w:rPr>
          <w:rFonts w:ascii="Calibri Light" w:hAnsi="Calibri Light" w:cs="Calibri Light"/>
          <w:b/>
          <w:bCs/>
          <w:sz w:val="28"/>
          <w:szCs w:val="28"/>
        </w:rPr>
        <w:t>Acknowledgment</w:t>
      </w:r>
    </w:p>
    <w:p w14:paraId="793A3FBA" w14:textId="77777777" w:rsidR="001874DB" w:rsidRDefault="001874DB" w:rsidP="001874DB">
      <w:pPr>
        <w:spacing w:line="360" w:lineRule="auto"/>
        <w:jc w:val="both"/>
        <w:rPr>
          <w:rFonts w:ascii="Calibri Light" w:hAnsi="Calibri Light" w:cs="Calibri Light"/>
          <w:sz w:val="28"/>
          <w:szCs w:val="28"/>
        </w:rPr>
      </w:pPr>
      <w:r w:rsidRPr="001874DB">
        <w:rPr>
          <w:rFonts w:ascii="Calibri Light" w:hAnsi="Calibri Light" w:cs="Calibri Light"/>
          <w:sz w:val="28"/>
          <w:szCs w:val="28"/>
        </w:rPr>
        <w:t>I understand these policies are conditions of my employment with TrueCare Primary Home Care Services LLC. I have had the opportunity to ask questions, and I agree to comply with these policies at all times.</w:t>
      </w:r>
    </w:p>
    <w:p w14:paraId="69555BD4" w14:textId="77777777" w:rsidR="00715982" w:rsidRPr="001874DB" w:rsidRDefault="00715982" w:rsidP="001874DB">
      <w:pPr>
        <w:spacing w:line="360" w:lineRule="auto"/>
        <w:jc w:val="both"/>
        <w:rPr>
          <w:rFonts w:ascii="Calibri Light" w:hAnsi="Calibri Light" w:cs="Calibri Light"/>
          <w:sz w:val="28"/>
          <w:szCs w:val="28"/>
        </w:rPr>
      </w:pPr>
    </w:p>
    <w:p w14:paraId="5E52116E" w14:textId="77777777" w:rsidR="001874DB" w:rsidRPr="00715982" w:rsidRDefault="001874DB" w:rsidP="001874DB">
      <w:pPr>
        <w:spacing w:line="360" w:lineRule="auto"/>
        <w:rPr>
          <w:rFonts w:ascii="Calibri Light" w:hAnsi="Calibri Light" w:cs="Calibri Light"/>
          <w:sz w:val="28"/>
          <w:szCs w:val="28"/>
        </w:rPr>
      </w:pPr>
      <w:r w:rsidRPr="001874DB">
        <w:rPr>
          <w:rFonts w:ascii="Calibri Light" w:hAnsi="Calibri Light" w:cs="Calibri Light"/>
          <w:sz w:val="28"/>
          <w:szCs w:val="28"/>
        </w:rPr>
        <w:t>Employee Signature: ____________________</w:t>
      </w:r>
      <w:r w:rsidRPr="001874DB">
        <w:rPr>
          <w:rFonts w:ascii="Calibri Light" w:hAnsi="Calibri Light" w:cs="Calibri Light"/>
          <w:sz w:val="28"/>
          <w:szCs w:val="28"/>
        </w:rPr>
        <w:t> </w:t>
      </w:r>
      <w:r w:rsidRPr="001874DB">
        <w:rPr>
          <w:rFonts w:ascii="Calibri Light" w:hAnsi="Calibri Light" w:cs="Calibri Light"/>
          <w:sz w:val="28"/>
          <w:szCs w:val="28"/>
        </w:rPr>
        <w:t> </w:t>
      </w:r>
      <w:r w:rsidRPr="001874DB">
        <w:rPr>
          <w:rFonts w:ascii="Calibri Light" w:hAnsi="Calibri Light" w:cs="Calibri Light"/>
          <w:sz w:val="28"/>
          <w:szCs w:val="28"/>
        </w:rPr>
        <w:t>Date: ____________</w:t>
      </w:r>
    </w:p>
    <w:p w14:paraId="4AABBD01" w14:textId="65BEA879" w:rsidR="001874DB" w:rsidRPr="001874DB" w:rsidRDefault="001874DB" w:rsidP="001874DB">
      <w:pPr>
        <w:spacing w:line="360" w:lineRule="auto"/>
        <w:rPr>
          <w:rFonts w:ascii="Calibri Light" w:hAnsi="Calibri Light" w:cs="Calibri Light"/>
          <w:sz w:val="28"/>
          <w:szCs w:val="28"/>
        </w:rPr>
      </w:pPr>
      <w:r w:rsidRPr="001874DB">
        <w:rPr>
          <w:rFonts w:ascii="Calibri Light" w:hAnsi="Calibri Light" w:cs="Calibri Light"/>
          <w:sz w:val="28"/>
          <w:szCs w:val="28"/>
        </w:rPr>
        <w:br/>
        <w:t>Printed Name: __________________________________</w:t>
      </w:r>
    </w:p>
    <w:p w14:paraId="01DD1A52" w14:textId="77777777"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br w:type="page"/>
      </w:r>
    </w:p>
    <w:p w14:paraId="3B800E3A" w14:textId="678B2046" w:rsidR="0074735A" w:rsidRDefault="00B1550B" w:rsidP="00B1550B">
      <w:pPr>
        <w:pStyle w:val="Heading1"/>
        <w:spacing w:line="360" w:lineRule="auto"/>
        <w:ind w:left="360"/>
        <w:jc w:val="both"/>
        <w:rPr>
          <w:rFonts w:ascii="Calibri Light" w:hAnsi="Calibri Light" w:cs="Calibri Light"/>
          <w:color w:val="auto"/>
          <w:sz w:val="28"/>
        </w:rPr>
      </w:pPr>
      <w:bookmarkStart w:id="14" w:name="_Toc207290880"/>
      <w:r>
        <w:rPr>
          <w:rFonts w:ascii="Calibri Light" w:hAnsi="Calibri Light" w:cs="Calibri Light"/>
          <w:color w:val="auto"/>
          <w:sz w:val="28"/>
        </w:rPr>
        <w:lastRenderedPageBreak/>
        <w:t>4)</w:t>
      </w:r>
      <w:r w:rsidRPr="00715982">
        <w:rPr>
          <w:rFonts w:ascii="Calibri Light" w:hAnsi="Calibri Light" w:cs="Calibri Light"/>
          <w:color w:val="auto"/>
          <w:sz w:val="28"/>
        </w:rPr>
        <w:t>Agreements</w:t>
      </w:r>
      <w:bookmarkEnd w:id="14"/>
    </w:p>
    <w:p w14:paraId="2BCEA867" w14:textId="1127B60F" w:rsidR="00377CEF" w:rsidRDefault="00715982" w:rsidP="0074735A">
      <w:pPr>
        <w:pStyle w:val="Heading1"/>
        <w:spacing w:line="360" w:lineRule="auto"/>
        <w:jc w:val="both"/>
        <w:rPr>
          <w:rFonts w:ascii="Calibri Light" w:hAnsi="Calibri Light" w:cs="Calibri Light"/>
          <w:color w:val="auto"/>
          <w:sz w:val="28"/>
        </w:rPr>
      </w:pPr>
      <w:r w:rsidRPr="00715982">
        <w:rPr>
          <w:rFonts w:ascii="Calibri Light" w:hAnsi="Calibri Light" w:cs="Calibri Light"/>
          <w:color w:val="auto"/>
          <w:sz w:val="28"/>
        </w:rPr>
        <w:t xml:space="preserve"> </w:t>
      </w:r>
      <w:bookmarkStart w:id="15" w:name="_Toc207290881"/>
      <w:r w:rsidR="00377CEF" w:rsidRPr="00377CEF">
        <w:rPr>
          <w:rFonts w:ascii="Calibri Light" w:hAnsi="Calibri Light" w:cs="Calibri Light"/>
          <w:color w:val="auto"/>
          <w:sz w:val="28"/>
        </w:rPr>
        <w:t>Mutual Agreement to Arbitrate</w:t>
      </w:r>
      <w:bookmarkEnd w:id="15"/>
    </w:p>
    <w:p w14:paraId="0FAD47C9" w14:textId="77777777" w:rsidR="00715982" w:rsidRPr="00377CEF" w:rsidRDefault="00715982" w:rsidP="00715982">
      <w:pPr>
        <w:pStyle w:val="ListParagraph"/>
        <w:ind w:left="735"/>
      </w:pPr>
    </w:p>
    <w:p w14:paraId="321F3084" w14:textId="77777777" w:rsidR="00377CEF" w:rsidRPr="00377CEF" w:rsidRDefault="00377CEF" w:rsidP="00377CEF">
      <w:pPr>
        <w:spacing w:line="360" w:lineRule="auto"/>
        <w:jc w:val="both"/>
        <w:rPr>
          <w:rFonts w:ascii="Calibri Light" w:hAnsi="Calibri Light" w:cs="Calibri Light"/>
          <w:sz w:val="28"/>
          <w:szCs w:val="28"/>
        </w:rPr>
      </w:pPr>
      <w:r w:rsidRPr="00377CEF">
        <w:rPr>
          <w:rFonts w:ascii="Calibri Light" w:hAnsi="Calibri Light" w:cs="Calibri Light"/>
          <w:sz w:val="28"/>
          <w:szCs w:val="28"/>
        </w:rPr>
        <w:t xml:space="preserve">As a condition of employment with </w:t>
      </w:r>
      <w:r w:rsidRPr="00377CEF">
        <w:rPr>
          <w:rFonts w:ascii="Calibri Light" w:hAnsi="Calibri Light" w:cs="Calibri Light"/>
          <w:b/>
          <w:bCs/>
          <w:sz w:val="28"/>
          <w:szCs w:val="28"/>
        </w:rPr>
        <w:t>TrueCare Primary Home Care Services LLC</w:t>
      </w:r>
      <w:r w:rsidRPr="00377CEF">
        <w:rPr>
          <w:rFonts w:ascii="Calibri Light" w:hAnsi="Calibri Light" w:cs="Calibri Light"/>
          <w:sz w:val="28"/>
          <w:szCs w:val="28"/>
        </w:rPr>
        <w:t xml:space="preserve">, both the Company and I agree that any dispute, claim, or controversy arising out of or related to my application for employment, my employment, or the termination of my employment shall be submitted to and resolved exclusively through </w:t>
      </w:r>
      <w:r w:rsidRPr="00377CEF">
        <w:rPr>
          <w:rFonts w:ascii="Calibri Light" w:hAnsi="Calibri Light" w:cs="Calibri Light"/>
          <w:b/>
          <w:bCs/>
          <w:sz w:val="28"/>
          <w:szCs w:val="28"/>
        </w:rPr>
        <w:t>final and binding arbitration</w:t>
      </w:r>
      <w:r w:rsidRPr="00377CEF">
        <w:rPr>
          <w:rFonts w:ascii="Calibri Light" w:hAnsi="Calibri Light" w:cs="Calibri Light"/>
          <w:sz w:val="28"/>
          <w:szCs w:val="28"/>
        </w:rPr>
        <w:t xml:space="preserve"> under the Federal Arbitration Act (FAA) and applicable state law, except </w:t>
      </w:r>
      <w:proofErr w:type="gramStart"/>
      <w:r w:rsidRPr="00377CEF">
        <w:rPr>
          <w:rFonts w:ascii="Calibri Light" w:hAnsi="Calibri Light" w:cs="Calibri Light"/>
          <w:sz w:val="28"/>
          <w:szCs w:val="28"/>
        </w:rPr>
        <w:t>where</w:t>
      </w:r>
      <w:proofErr w:type="gramEnd"/>
      <w:r w:rsidRPr="00377CEF">
        <w:rPr>
          <w:rFonts w:ascii="Calibri Light" w:hAnsi="Calibri Light" w:cs="Calibri Light"/>
          <w:sz w:val="28"/>
          <w:szCs w:val="28"/>
        </w:rPr>
        <w:t xml:space="preserve"> prohibited by law.</w:t>
      </w:r>
    </w:p>
    <w:p w14:paraId="7194FB29" w14:textId="77777777" w:rsidR="00377CEF" w:rsidRPr="00377CEF" w:rsidRDefault="00377CEF" w:rsidP="00377CEF">
      <w:pPr>
        <w:spacing w:line="360" w:lineRule="auto"/>
        <w:jc w:val="both"/>
        <w:rPr>
          <w:rFonts w:ascii="Calibri Light" w:hAnsi="Calibri Light" w:cs="Calibri Light"/>
          <w:sz w:val="28"/>
          <w:szCs w:val="28"/>
        </w:rPr>
      </w:pPr>
      <w:r w:rsidRPr="00377CEF">
        <w:rPr>
          <w:rFonts w:ascii="Calibri Light" w:hAnsi="Calibri Light" w:cs="Calibri Light"/>
          <w:sz w:val="28"/>
          <w:szCs w:val="28"/>
        </w:rPr>
        <w:t>This agreement applies to, but is not limited to:</w:t>
      </w:r>
    </w:p>
    <w:p w14:paraId="7B745179" w14:textId="77777777" w:rsidR="00377CEF" w:rsidRPr="00377CEF" w:rsidRDefault="00377CEF" w:rsidP="00377CEF">
      <w:pPr>
        <w:numPr>
          <w:ilvl w:val="0"/>
          <w:numId w:val="12"/>
        </w:numPr>
        <w:spacing w:line="360" w:lineRule="auto"/>
        <w:jc w:val="both"/>
        <w:rPr>
          <w:rFonts w:ascii="Calibri Light" w:hAnsi="Calibri Light" w:cs="Calibri Light"/>
          <w:sz w:val="28"/>
          <w:szCs w:val="28"/>
        </w:rPr>
      </w:pPr>
      <w:r w:rsidRPr="00377CEF">
        <w:rPr>
          <w:rFonts w:ascii="Calibri Light" w:hAnsi="Calibri Light" w:cs="Calibri Light"/>
          <w:sz w:val="28"/>
          <w:szCs w:val="28"/>
        </w:rPr>
        <w:t>Claims for wages or compensation.</w:t>
      </w:r>
    </w:p>
    <w:p w14:paraId="38667948" w14:textId="77777777" w:rsidR="00377CEF" w:rsidRPr="00377CEF" w:rsidRDefault="00377CEF" w:rsidP="00377CEF">
      <w:pPr>
        <w:numPr>
          <w:ilvl w:val="0"/>
          <w:numId w:val="12"/>
        </w:numPr>
        <w:spacing w:line="360" w:lineRule="auto"/>
        <w:jc w:val="both"/>
        <w:rPr>
          <w:rFonts w:ascii="Calibri Light" w:hAnsi="Calibri Light" w:cs="Calibri Light"/>
          <w:sz w:val="28"/>
          <w:szCs w:val="28"/>
        </w:rPr>
      </w:pPr>
      <w:r w:rsidRPr="00377CEF">
        <w:rPr>
          <w:rFonts w:ascii="Calibri Light" w:hAnsi="Calibri Light" w:cs="Calibri Light"/>
          <w:sz w:val="28"/>
          <w:szCs w:val="28"/>
        </w:rPr>
        <w:t>Claims of discrimination, harassment, or retaliation.</w:t>
      </w:r>
    </w:p>
    <w:p w14:paraId="4E478F67" w14:textId="77777777" w:rsidR="00377CEF" w:rsidRPr="00377CEF" w:rsidRDefault="00377CEF" w:rsidP="00377CEF">
      <w:pPr>
        <w:numPr>
          <w:ilvl w:val="0"/>
          <w:numId w:val="12"/>
        </w:numPr>
        <w:spacing w:line="360" w:lineRule="auto"/>
        <w:jc w:val="both"/>
        <w:rPr>
          <w:rFonts w:ascii="Calibri Light" w:hAnsi="Calibri Light" w:cs="Calibri Light"/>
          <w:sz w:val="28"/>
          <w:szCs w:val="28"/>
        </w:rPr>
      </w:pPr>
      <w:r w:rsidRPr="00377CEF">
        <w:rPr>
          <w:rFonts w:ascii="Calibri Light" w:hAnsi="Calibri Light" w:cs="Calibri Light"/>
          <w:sz w:val="28"/>
          <w:szCs w:val="28"/>
        </w:rPr>
        <w:t>Claims for wrongful termination or breach of contract.</w:t>
      </w:r>
    </w:p>
    <w:p w14:paraId="2A5550DD" w14:textId="77777777" w:rsidR="00377CEF" w:rsidRPr="00377CEF" w:rsidRDefault="00377CEF" w:rsidP="00377CEF">
      <w:pPr>
        <w:numPr>
          <w:ilvl w:val="0"/>
          <w:numId w:val="12"/>
        </w:numPr>
        <w:spacing w:line="360" w:lineRule="auto"/>
        <w:jc w:val="both"/>
        <w:rPr>
          <w:rFonts w:ascii="Calibri Light" w:hAnsi="Calibri Light" w:cs="Calibri Light"/>
          <w:sz w:val="28"/>
          <w:szCs w:val="28"/>
        </w:rPr>
      </w:pPr>
      <w:r w:rsidRPr="00377CEF">
        <w:rPr>
          <w:rFonts w:ascii="Calibri Light" w:hAnsi="Calibri Light" w:cs="Calibri Light"/>
          <w:sz w:val="28"/>
          <w:szCs w:val="28"/>
        </w:rPr>
        <w:t>Any other claims under federal, state, or local law relating to employment.</w:t>
      </w:r>
    </w:p>
    <w:p w14:paraId="260BFE16" w14:textId="77777777" w:rsidR="00377CEF" w:rsidRPr="00377CEF" w:rsidRDefault="00377CEF" w:rsidP="00377CEF">
      <w:pPr>
        <w:spacing w:line="360" w:lineRule="auto"/>
        <w:jc w:val="both"/>
        <w:rPr>
          <w:rFonts w:ascii="Calibri Light" w:hAnsi="Calibri Light" w:cs="Calibri Light"/>
          <w:sz w:val="28"/>
          <w:szCs w:val="28"/>
        </w:rPr>
      </w:pPr>
      <w:r w:rsidRPr="00377CEF">
        <w:rPr>
          <w:rFonts w:ascii="Calibri Light" w:hAnsi="Calibri Light" w:cs="Calibri Light"/>
          <w:sz w:val="28"/>
          <w:szCs w:val="28"/>
        </w:rPr>
        <w:t>Arbitration will be conducted by a neutral arbitrator in accordance with the rules of the American Arbitration Association (AAA) or another mutually agreed arbitration service. The arbitrator will have the authority to award any relief available in a court of law.</w:t>
      </w:r>
    </w:p>
    <w:p w14:paraId="351F56A1" w14:textId="77777777" w:rsidR="00377CEF" w:rsidRPr="00377CEF" w:rsidRDefault="00377CEF" w:rsidP="00377CEF">
      <w:pPr>
        <w:spacing w:line="360" w:lineRule="auto"/>
        <w:jc w:val="both"/>
        <w:rPr>
          <w:rFonts w:ascii="Calibri Light" w:hAnsi="Calibri Light" w:cs="Calibri Light"/>
          <w:sz w:val="28"/>
          <w:szCs w:val="28"/>
        </w:rPr>
      </w:pPr>
      <w:r w:rsidRPr="00377CEF">
        <w:rPr>
          <w:rFonts w:ascii="Calibri Light" w:hAnsi="Calibri Light" w:cs="Calibri Light"/>
          <w:sz w:val="28"/>
          <w:szCs w:val="28"/>
        </w:rPr>
        <w:t xml:space="preserve">This agreement does </w:t>
      </w:r>
      <w:r w:rsidRPr="00377CEF">
        <w:rPr>
          <w:rFonts w:ascii="Calibri Light" w:hAnsi="Calibri Light" w:cs="Calibri Light"/>
          <w:b/>
          <w:bCs/>
          <w:sz w:val="28"/>
          <w:szCs w:val="28"/>
        </w:rPr>
        <w:t>not</w:t>
      </w:r>
      <w:r w:rsidRPr="00377CEF">
        <w:rPr>
          <w:rFonts w:ascii="Calibri Light" w:hAnsi="Calibri Light" w:cs="Calibri Light"/>
          <w:sz w:val="28"/>
          <w:szCs w:val="28"/>
        </w:rPr>
        <w:t xml:space="preserve"> prevent me from filing administrative claims with government agencies such as the Equal Employment Opportunity </w:t>
      </w:r>
      <w:r w:rsidRPr="00377CEF">
        <w:rPr>
          <w:rFonts w:ascii="Calibri Light" w:hAnsi="Calibri Light" w:cs="Calibri Light"/>
          <w:sz w:val="28"/>
          <w:szCs w:val="28"/>
        </w:rPr>
        <w:lastRenderedPageBreak/>
        <w:t>Commission (EEOC), the Texas Workforce Commission (TWC), or the Department of Labor (DOL).</w:t>
      </w:r>
    </w:p>
    <w:p w14:paraId="0E4B20A7" w14:textId="77777777" w:rsidR="00377CEF" w:rsidRPr="00715982" w:rsidRDefault="00377CEF" w:rsidP="00377CEF">
      <w:pPr>
        <w:spacing w:line="360" w:lineRule="auto"/>
        <w:jc w:val="both"/>
        <w:rPr>
          <w:rFonts w:ascii="Calibri Light" w:hAnsi="Calibri Light" w:cs="Calibri Light"/>
          <w:sz w:val="28"/>
          <w:szCs w:val="28"/>
        </w:rPr>
      </w:pPr>
      <w:r w:rsidRPr="00377CEF">
        <w:rPr>
          <w:rFonts w:ascii="Calibri Light" w:hAnsi="Calibri Light" w:cs="Calibri Light"/>
          <w:sz w:val="28"/>
          <w:szCs w:val="28"/>
        </w:rPr>
        <w:t>By signing this acknowledgment, both the Company and I waive the right to a jury trial or court proceeding for covered disputes, and agree that arbitration will be the exclusive method of resolving such matters.</w:t>
      </w:r>
    </w:p>
    <w:p w14:paraId="476893D4" w14:textId="77777777" w:rsidR="00377CEF" w:rsidRPr="00377CEF" w:rsidRDefault="00377CEF" w:rsidP="00377CEF">
      <w:pPr>
        <w:spacing w:line="360" w:lineRule="auto"/>
        <w:jc w:val="both"/>
        <w:rPr>
          <w:rFonts w:ascii="Calibri Light" w:hAnsi="Calibri Light" w:cs="Calibri Light"/>
          <w:sz w:val="28"/>
          <w:szCs w:val="28"/>
        </w:rPr>
      </w:pPr>
    </w:p>
    <w:p w14:paraId="082C6110" w14:textId="3C078F18"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________________________________        ______________________</w:t>
      </w:r>
    </w:p>
    <w:p w14:paraId="29945252" w14:textId="643552C5"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 xml:space="preserve">Employee Signature         </w:t>
      </w:r>
      <w:r w:rsidR="00377CEF" w:rsidRPr="00715982">
        <w:rPr>
          <w:rFonts w:ascii="Calibri Light" w:hAnsi="Calibri Light" w:cs="Calibri Light"/>
          <w:sz w:val="28"/>
          <w:szCs w:val="28"/>
        </w:rPr>
        <w:t xml:space="preserve">      </w:t>
      </w:r>
      <w:r w:rsidRPr="00715982">
        <w:rPr>
          <w:rFonts w:ascii="Calibri Light" w:hAnsi="Calibri Light" w:cs="Calibri Light"/>
          <w:sz w:val="28"/>
          <w:szCs w:val="28"/>
        </w:rPr>
        <w:t xml:space="preserve">                             Date</w:t>
      </w:r>
    </w:p>
    <w:p w14:paraId="3A26CD69" w14:textId="6CB52AE7"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________________________________________</w:t>
      </w:r>
    </w:p>
    <w:p w14:paraId="7DA302C4" w14:textId="77777777"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Printed Name</w:t>
      </w:r>
    </w:p>
    <w:p w14:paraId="4019F0A1" w14:textId="7FBC935F"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br/>
      </w:r>
      <w:r w:rsidR="00377CEF" w:rsidRPr="00715982">
        <w:rPr>
          <w:rFonts w:ascii="Calibri Light" w:hAnsi="Calibri Light" w:cs="Calibri Light"/>
          <w:sz w:val="28"/>
          <w:szCs w:val="28"/>
        </w:rPr>
        <w:t>__</w:t>
      </w:r>
      <w:r w:rsidRPr="00715982">
        <w:rPr>
          <w:rFonts w:ascii="Calibri Light" w:hAnsi="Calibri Light" w:cs="Calibri Light"/>
          <w:sz w:val="28"/>
          <w:szCs w:val="28"/>
        </w:rPr>
        <w:t>____________________________        ______________________</w:t>
      </w:r>
    </w:p>
    <w:p w14:paraId="3E31356B" w14:textId="77777777"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Administrator/Agency Representative                 Date</w:t>
      </w:r>
    </w:p>
    <w:p w14:paraId="30BC2785" w14:textId="77777777" w:rsidR="00377CEF" w:rsidRPr="00715982" w:rsidRDefault="00377CEF" w:rsidP="008540E8">
      <w:pPr>
        <w:spacing w:line="360" w:lineRule="auto"/>
        <w:rPr>
          <w:rFonts w:ascii="Calibri Light" w:hAnsi="Calibri Light" w:cs="Calibri Light"/>
          <w:sz w:val="28"/>
          <w:szCs w:val="28"/>
        </w:rPr>
      </w:pPr>
    </w:p>
    <w:p w14:paraId="4FAF7615" w14:textId="77777777" w:rsidR="00377CEF" w:rsidRPr="00715982" w:rsidRDefault="00377CEF" w:rsidP="008540E8">
      <w:pPr>
        <w:spacing w:line="360" w:lineRule="auto"/>
        <w:rPr>
          <w:rFonts w:ascii="Calibri Light" w:hAnsi="Calibri Light" w:cs="Calibri Light"/>
          <w:sz w:val="28"/>
          <w:szCs w:val="28"/>
        </w:rPr>
      </w:pPr>
    </w:p>
    <w:p w14:paraId="75D228F1" w14:textId="77777777" w:rsidR="00377CEF" w:rsidRDefault="00377CEF" w:rsidP="008540E8">
      <w:pPr>
        <w:spacing w:line="360" w:lineRule="auto"/>
        <w:rPr>
          <w:rFonts w:ascii="Calibri Light" w:hAnsi="Calibri Light" w:cs="Calibri Light"/>
          <w:sz w:val="28"/>
          <w:szCs w:val="28"/>
        </w:rPr>
      </w:pPr>
    </w:p>
    <w:p w14:paraId="7AD6C36C" w14:textId="77777777" w:rsidR="00715982" w:rsidRDefault="00715982" w:rsidP="008540E8">
      <w:pPr>
        <w:spacing w:line="360" w:lineRule="auto"/>
        <w:rPr>
          <w:rFonts w:ascii="Calibri Light" w:hAnsi="Calibri Light" w:cs="Calibri Light"/>
          <w:sz w:val="28"/>
          <w:szCs w:val="28"/>
        </w:rPr>
      </w:pPr>
    </w:p>
    <w:p w14:paraId="43F20EEB" w14:textId="77777777" w:rsidR="00715982" w:rsidRDefault="00715982" w:rsidP="008540E8">
      <w:pPr>
        <w:spacing w:line="360" w:lineRule="auto"/>
        <w:rPr>
          <w:rFonts w:ascii="Calibri Light" w:hAnsi="Calibri Light" w:cs="Calibri Light"/>
          <w:sz w:val="28"/>
          <w:szCs w:val="28"/>
        </w:rPr>
      </w:pPr>
    </w:p>
    <w:p w14:paraId="1EECA35A" w14:textId="77777777" w:rsidR="00715982" w:rsidRDefault="00715982" w:rsidP="008540E8">
      <w:pPr>
        <w:spacing w:line="360" w:lineRule="auto"/>
        <w:rPr>
          <w:rFonts w:ascii="Calibri Light" w:hAnsi="Calibri Light" w:cs="Calibri Light"/>
          <w:sz w:val="28"/>
          <w:szCs w:val="28"/>
        </w:rPr>
      </w:pPr>
    </w:p>
    <w:p w14:paraId="6F5E3A37" w14:textId="77777777" w:rsidR="00715982" w:rsidRPr="00715982" w:rsidRDefault="00715982" w:rsidP="008540E8">
      <w:pPr>
        <w:spacing w:line="360" w:lineRule="auto"/>
        <w:rPr>
          <w:rFonts w:ascii="Calibri Light" w:hAnsi="Calibri Light" w:cs="Calibri Light"/>
          <w:sz w:val="28"/>
          <w:szCs w:val="28"/>
        </w:rPr>
      </w:pPr>
    </w:p>
    <w:p w14:paraId="01B33E21" w14:textId="77777777" w:rsidR="00377CEF" w:rsidRPr="00715982" w:rsidRDefault="00377CEF" w:rsidP="00377CEF">
      <w:pPr>
        <w:spacing w:line="360" w:lineRule="auto"/>
        <w:rPr>
          <w:rFonts w:ascii="Calibri Light" w:hAnsi="Calibri Light" w:cs="Calibri Light"/>
          <w:b/>
          <w:bCs/>
          <w:sz w:val="28"/>
          <w:szCs w:val="28"/>
        </w:rPr>
      </w:pPr>
    </w:p>
    <w:p w14:paraId="584F8983" w14:textId="5012F0F8" w:rsidR="00377CEF" w:rsidRPr="00377CEF" w:rsidRDefault="00377CEF" w:rsidP="00377CEF">
      <w:pPr>
        <w:spacing w:line="360" w:lineRule="auto"/>
        <w:rPr>
          <w:rFonts w:ascii="Calibri Light" w:hAnsi="Calibri Light" w:cs="Calibri Light"/>
          <w:b/>
          <w:bCs/>
          <w:sz w:val="28"/>
          <w:szCs w:val="28"/>
        </w:rPr>
      </w:pPr>
      <w:r w:rsidRPr="00377CEF">
        <w:rPr>
          <w:rFonts w:ascii="Calibri Light" w:hAnsi="Calibri Light" w:cs="Calibri Light"/>
          <w:b/>
          <w:bCs/>
          <w:sz w:val="28"/>
          <w:szCs w:val="28"/>
        </w:rPr>
        <w:t>Compensation Agreement</w:t>
      </w:r>
    </w:p>
    <w:p w14:paraId="7E5B5482" w14:textId="77777777" w:rsidR="00377CEF" w:rsidRPr="00377CEF" w:rsidRDefault="00377CEF" w:rsidP="00377CEF">
      <w:pPr>
        <w:spacing w:line="360" w:lineRule="auto"/>
        <w:jc w:val="both"/>
        <w:rPr>
          <w:rFonts w:ascii="Calibri Light" w:hAnsi="Calibri Light" w:cs="Calibri Light"/>
          <w:sz w:val="28"/>
          <w:szCs w:val="28"/>
        </w:rPr>
      </w:pPr>
      <w:r w:rsidRPr="00377CEF">
        <w:rPr>
          <w:rFonts w:ascii="Calibri Light" w:hAnsi="Calibri Light" w:cs="Calibri Light"/>
          <w:sz w:val="28"/>
          <w:szCs w:val="28"/>
        </w:rPr>
        <w:t xml:space="preserve">I understand my pay rate will be communicated in writing on my assignment confirmation or offer letter. Overtime must be </w:t>
      </w:r>
      <w:r w:rsidRPr="00377CEF">
        <w:rPr>
          <w:rFonts w:ascii="Calibri Light" w:hAnsi="Calibri Light" w:cs="Calibri Light"/>
          <w:b/>
          <w:bCs/>
          <w:sz w:val="28"/>
          <w:szCs w:val="28"/>
        </w:rPr>
        <w:t>pre-authorized</w:t>
      </w:r>
      <w:r w:rsidRPr="00377CEF">
        <w:rPr>
          <w:rFonts w:ascii="Calibri Light" w:hAnsi="Calibri Light" w:cs="Calibri Light"/>
          <w:sz w:val="28"/>
          <w:szCs w:val="28"/>
        </w:rPr>
        <w:t xml:space="preserve"> by TrueCare. All work hours must be verified through </w:t>
      </w:r>
      <w:r w:rsidRPr="00377CEF">
        <w:rPr>
          <w:rFonts w:ascii="Calibri Light" w:hAnsi="Calibri Light" w:cs="Calibri Light"/>
          <w:b/>
          <w:bCs/>
          <w:sz w:val="28"/>
          <w:szCs w:val="28"/>
        </w:rPr>
        <w:t>Electronic Visit Verification (EVV)</w:t>
      </w:r>
      <w:r w:rsidRPr="00377CEF">
        <w:rPr>
          <w:rFonts w:ascii="Calibri Light" w:hAnsi="Calibri Light" w:cs="Calibri Light"/>
          <w:sz w:val="28"/>
          <w:szCs w:val="28"/>
        </w:rPr>
        <w:t xml:space="preserve"> and/or approved timesheets before payment is issued.</w:t>
      </w:r>
    </w:p>
    <w:p w14:paraId="10C5EAFA" w14:textId="77777777" w:rsidR="00377CEF" w:rsidRPr="00377CEF" w:rsidRDefault="00377CEF" w:rsidP="00377CEF">
      <w:pPr>
        <w:spacing w:line="360" w:lineRule="auto"/>
        <w:jc w:val="both"/>
        <w:rPr>
          <w:rFonts w:ascii="Calibri Light" w:hAnsi="Calibri Light" w:cs="Calibri Light"/>
          <w:sz w:val="28"/>
          <w:szCs w:val="28"/>
        </w:rPr>
      </w:pPr>
      <w:r w:rsidRPr="00377CEF">
        <w:rPr>
          <w:rFonts w:ascii="Calibri Light" w:hAnsi="Calibri Light" w:cs="Calibri Light"/>
          <w:sz w:val="28"/>
          <w:szCs w:val="28"/>
        </w:rPr>
        <w:t>Discussing wages with clients is strictly prohibited. Paychecks will be issued on the company’s regular pay schedule, and any corrections or disputes regarding pay must be reported promptly to the Administrator. I acknowledge that falsifying time records or misusing EVV may result in disciplinary action, up to and including termination.</w:t>
      </w:r>
    </w:p>
    <w:p w14:paraId="318F0D41" w14:textId="7D6B6EEC" w:rsidR="0069538D" w:rsidRPr="00715982" w:rsidRDefault="0069538D" w:rsidP="008540E8">
      <w:pPr>
        <w:spacing w:line="360" w:lineRule="auto"/>
        <w:rPr>
          <w:rFonts w:ascii="Calibri Light" w:hAnsi="Calibri Light" w:cs="Calibri Light"/>
          <w:sz w:val="28"/>
          <w:szCs w:val="28"/>
        </w:rPr>
      </w:pPr>
    </w:p>
    <w:p w14:paraId="57FC376D" w14:textId="135E7A85"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_______________________________        ______________________</w:t>
      </w:r>
    </w:p>
    <w:p w14:paraId="01E72F03" w14:textId="4AD4F147"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 xml:space="preserve">Employee Signature                                      </w:t>
      </w:r>
      <w:r w:rsidR="00377CEF" w:rsidRPr="00715982">
        <w:rPr>
          <w:rFonts w:ascii="Calibri Light" w:hAnsi="Calibri Light" w:cs="Calibri Light"/>
          <w:sz w:val="28"/>
          <w:szCs w:val="28"/>
        </w:rPr>
        <w:tab/>
      </w:r>
      <w:r w:rsidR="00377CEF" w:rsidRPr="00715982">
        <w:rPr>
          <w:rFonts w:ascii="Calibri Light" w:hAnsi="Calibri Light" w:cs="Calibri Light"/>
          <w:sz w:val="28"/>
          <w:szCs w:val="28"/>
        </w:rPr>
        <w:tab/>
      </w:r>
      <w:r w:rsidRPr="00715982">
        <w:rPr>
          <w:rFonts w:ascii="Calibri Light" w:hAnsi="Calibri Light" w:cs="Calibri Light"/>
          <w:sz w:val="28"/>
          <w:szCs w:val="28"/>
        </w:rPr>
        <w:t>Date</w:t>
      </w:r>
    </w:p>
    <w:p w14:paraId="1D033479" w14:textId="77777777"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_________________________________________</w:t>
      </w:r>
    </w:p>
    <w:p w14:paraId="1F00CA25" w14:textId="77777777"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Printed Name</w:t>
      </w:r>
    </w:p>
    <w:p w14:paraId="4DE6CDF1" w14:textId="188A6B91"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br/>
        <w:t>_______________________________        ______________________</w:t>
      </w:r>
    </w:p>
    <w:p w14:paraId="2A776C7F" w14:textId="77777777" w:rsidR="0069538D"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Administrator/Agency Representative                 Date</w:t>
      </w:r>
    </w:p>
    <w:p w14:paraId="5E8E06AF" w14:textId="77777777" w:rsidR="00715982" w:rsidRPr="00715982" w:rsidRDefault="00715982" w:rsidP="008540E8">
      <w:pPr>
        <w:spacing w:line="360" w:lineRule="auto"/>
        <w:rPr>
          <w:rFonts w:ascii="Calibri Light" w:hAnsi="Calibri Light" w:cs="Calibri Light"/>
          <w:sz w:val="28"/>
          <w:szCs w:val="28"/>
        </w:rPr>
      </w:pPr>
    </w:p>
    <w:p w14:paraId="60502369" w14:textId="77777777" w:rsidR="00377CEF" w:rsidRPr="00715982" w:rsidRDefault="00377CEF" w:rsidP="008540E8">
      <w:pPr>
        <w:spacing w:line="360" w:lineRule="auto"/>
        <w:rPr>
          <w:rFonts w:ascii="Calibri Light" w:hAnsi="Calibri Light" w:cs="Calibri Light"/>
          <w:sz w:val="28"/>
          <w:szCs w:val="28"/>
        </w:rPr>
      </w:pPr>
    </w:p>
    <w:p w14:paraId="428A04BA" w14:textId="77777777" w:rsidR="0069538D" w:rsidRPr="00715982" w:rsidRDefault="00000000" w:rsidP="00377CEF">
      <w:pPr>
        <w:pStyle w:val="Heading2"/>
        <w:spacing w:line="360" w:lineRule="auto"/>
        <w:rPr>
          <w:rFonts w:ascii="Calibri Light" w:hAnsi="Calibri Light" w:cs="Calibri Light"/>
          <w:color w:val="000000"/>
          <w:szCs w:val="28"/>
        </w:rPr>
      </w:pPr>
      <w:bookmarkStart w:id="16" w:name="_Toc207290882"/>
      <w:r w:rsidRPr="00715982">
        <w:rPr>
          <w:rFonts w:ascii="Calibri Light" w:hAnsi="Calibri Light" w:cs="Calibri Light"/>
          <w:color w:val="000000"/>
          <w:szCs w:val="28"/>
        </w:rPr>
        <w:t>Electronic Visit Verification (EVV) Training &amp; Acknowledgment</w:t>
      </w:r>
      <w:bookmarkEnd w:id="16"/>
    </w:p>
    <w:p w14:paraId="7182B3BB" w14:textId="77777777" w:rsidR="00377CEF" w:rsidRPr="00715982" w:rsidRDefault="00377CEF" w:rsidP="00377CEF">
      <w:pPr>
        <w:rPr>
          <w:rFonts w:ascii="Calibri Light" w:hAnsi="Calibri Light" w:cs="Calibri Light"/>
          <w:sz w:val="28"/>
          <w:szCs w:val="28"/>
        </w:rPr>
      </w:pPr>
    </w:p>
    <w:p w14:paraId="43E41D13" w14:textId="77777777" w:rsidR="0069538D" w:rsidRPr="00715982" w:rsidRDefault="00000000" w:rsidP="008540E8">
      <w:pPr>
        <w:pStyle w:val="ListBullet"/>
        <w:spacing w:line="360" w:lineRule="auto"/>
        <w:rPr>
          <w:rFonts w:ascii="Calibri Light" w:hAnsi="Calibri Light" w:cs="Calibri Light"/>
          <w:sz w:val="28"/>
          <w:szCs w:val="28"/>
        </w:rPr>
      </w:pPr>
      <w:r w:rsidRPr="00715982">
        <w:rPr>
          <w:rFonts w:ascii="Calibri Light" w:hAnsi="Calibri Light" w:cs="Calibri Light"/>
          <w:sz w:val="28"/>
          <w:szCs w:val="28"/>
        </w:rPr>
        <w:t>I will clock</w:t>
      </w:r>
      <w:r w:rsidRPr="00715982">
        <w:rPr>
          <w:rFonts w:ascii="Cambria Math" w:hAnsi="Cambria Math" w:cs="Cambria Math"/>
          <w:sz w:val="28"/>
          <w:szCs w:val="28"/>
        </w:rPr>
        <w:t>‑</w:t>
      </w:r>
      <w:r w:rsidRPr="00715982">
        <w:rPr>
          <w:rFonts w:ascii="Calibri Light" w:hAnsi="Calibri Light" w:cs="Calibri Light"/>
          <w:sz w:val="28"/>
          <w:szCs w:val="28"/>
        </w:rPr>
        <w:t>in and clock</w:t>
      </w:r>
      <w:r w:rsidRPr="00715982">
        <w:rPr>
          <w:rFonts w:ascii="Cambria Math" w:hAnsi="Cambria Math" w:cs="Cambria Math"/>
          <w:sz w:val="28"/>
          <w:szCs w:val="28"/>
        </w:rPr>
        <w:t>‑</w:t>
      </w:r>
      <w:r w:rsidRPr="00715982">
        <w:rPr>
          <w:rFonts w:ascii="Calibri Light" w:hAnsi="Calibri Light" w:cs="Calibri Light"/>
          <w:sz w:val="28"/>
          <w:szCs w:val="28"/>
        </w:rPr>
        <w:t>out using the approved EVV method (mobile app, landline, or token).</w:t>
      </w:r>
    </w:p>
    <w:p w14:paraId="213C4303" w14:textId="77777777" w:rsidR="0069538D" w:rsidRPr="00715982" w:rsidRDefault="00000000" w:rsidP="008540E8">
      <w:pPr>
        <w:pStyle w:val="ListBullet"/>
        <w:spacing w:line="360" w:lineRule="auto"/>
        <w:rPr>
          <w:rFonts w:ascii="Calibri Light" w:hAnsi="Calibri Light" w:cs="Calibri Light"/>
          <w:sz w:val="28"/>
          <w:szCs w:val="28"/>
        </w:rPr>
      </w:pPr>
      <w:r w:rsidRPr="00715982">
        <w:rPr>
          <w:rFonts w:ascii="Calibri Light" w:hAnsi="Calibri Light" w:cs="Calibri Light"/>
          <w:sz w:val="28"/>
          <w:szCs w:val="28"/>
        </w:rPr>
        <w:t>I will document services accurately and only for tasks performed.</w:t>
      </w:r>
    </w:p>
    <w:p w14:paraId="1FE38D27" w14:textId="77777777" w:rsidR="0069538D" w:rsidRPr="00715982" w:rsidRDefault="00000000" w:rsidP="008540E8">
      <w:pPr>
        <w:pStyle w:val="ListBullet"/>
        <w:spacing w:line="360" w:lineRule="auto"/>
        <w:rPr>
          <w:rFonts w:ascii="Calibri Light" w:hAnsi="Calibri Light" w:cs="Calibri Light"/>
          <w:sz w:val="28"/>
          <w:szCs w:val="28"/>
        </w:rPr>
      </w:pPr>
      <w:r w:rsidRPr="00715982">
        <w:rPr>
          <w:rFonts w:ascii="Calibri Light" w:hAnsi="Calibri Light" w:cs="Calibri Light"/>
          <w:sz w:val="28"/>
          <w:szCs w:val="28"/>
        </w:rPr>
        <w:t>I will not share my login or clock for another attendant or client.</w:t>
      </w:r>
    </w:p>
    <w:p w14:paraId="77AADA72" w14:textId="77777777" w:rsidR="0069538D" w:rsidRPr="00715982" w:rsidRDefault="00000000" w:rsidP="008540E8">
      <w:pPr>
        <w:pStyle w:val="ListBullet"/>
        <w:spacing w:line="360" w:lineRule="auto"/>
        <w:rPr>
          <w:rFonts w:ascii="Calibri Light" w:hAnsi="Calibri Light" w:cs="Calibri Light"/>
          <w:sz w:val="28"/>
          <w:szCs w:val="28"/>
        </w:rPr>
      </w:pPr>
      <w:r w:rsidRPr="00715982">
        <w:rPr>
          <w:rFonts w:ascii="Calibri Light" w:hAnsi="Calibri Light" w:cs="Calibri Light"/>
          <w:sz w:val="28"/>
          <w:szCs w:val="28"/>
        </w:rPr>
        <w:t>I understand EVV fraud may result in termination and reporting to authorities.</w:t>
      </w:r>
    </w:p>
    <w:p w14:paraId="708B39FA" w14:textId="77777777"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br/>
      </w:r>
    </w:p>
    <w:p w14:paraId="283C21AF" w14:textId="2A7FDD66"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_______________________________        ______________________</w:t>
      </w:r>
    </w:p>
    <w:p w14:paraId="25E505C6" w14:textId="1F88AB11"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 xml:space="preserve">Employee Signature                                    </w:t>
      </w:r>
      <w:r w:rsidR="00377CEF" w:rsidRPr="00715982">
        <w:rPr>
          <w:rFonts w:ascii="Calibri Light" w:hAnsi="Calibri Light" w:cs="Calibri Light"/>
          <w:sz w:val="28"/>
          <w:szCs w:val="28"/>
        </w:rPr>
        <w:t xml:space="preserve">     </w:t>
      </w:r>
      <w:r w:rsidRPr="00715982">
        <w:rPr>
          <w:rFonts w:ascii="Calibri Light" w:hAnsi="Calibri Light" w:cs="Calibri Light"/>
          <w:sz w:val="28"/>
          <w:szCs w:val="28"/>
        </w:rPr>
        <w:t xml:space="preserve">  Date</w:t>
      </w:r>
    </w:p>
    <w:p w14:paraId="3BAB3D90" w14:textId="77777777" w:rsidR="00377CEF" w:rsidRPr="00715982" w:rsidRDefault="00377CEF" w:rsidP="008540E8">
      <w:pPr>
        <w:spacing w:line="360" w:lineRule="auto"/>
        <w:rPr>
          <w:rFonts w:ascii="Calibri Light" w:hAnsi="Calibri Light" w:cs="Calibri Light"/>
          <w:sz w:val="28"/>
          <w:szCs w:val="28"/>
        </w:rPr>
      </w:pPr>
    </w:p>
    <w:p w14:paraId="5E1B568B" w14:textId="77777777"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_________________________________________</w:t>
      </w:r>
    </w:p>
    <w:p w14:paraId="59D3F5A0" w14:textId="77777777"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Printed Name</w:t>
      </w:r>
    </w:p>
    <w:p w14:paraId="3382E0E1" w14:textId="77777777"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br w:type="page"/>
      </w:r>
    </w:p>
    <w:p w14:paraId="11736475" w14:textId="4D68F774" w:rsidR="0074735A" w:rsidRDefault="00B1550B" w:rsidP="00B1550B">
      <w:pPr>
        <w:pStyle w:val="Heading1"/>
        <w:spacing w:line="360" w:lineRule="auto"/>
        <w:ind w:left="360"/>
        <w:rPr>
          <w:rFonts w:ascii="Calibri Light" w:hAnsi="Calibri Light" w:cs="Calibri Light"/>
          <w:color w:val="000000"/>
          <w:sz w:val="28"/>
        </w:rPr>
      </w:pPr>
      <w:bookmarkStart w:id="17" w:name="_Toc207290883"/>
      <w:r>
        <w:rPr>
          <w:rFonts w:ascii="Calibri Light" w:hAnsi="Calibri Light" w:cs="Calibri Light"/>
          <w:color w:val="000000"/>
          <w:sz w:val="28"/>
        </w:rPr>
        <w:lastRenderedPageBreak/>
        <w:t>5)</w:t>
      </w:r>
      <w:r w:rsidRPr="00715982">
        <w:rPr>
          <w:rFonts w:ascii="Calibri Light" w:hAnsi="Calibri Light" w:cs="Calibri Light"/>
          <w:color w:val="000000"/>
          <w:sz w:val="28"/>
        </w:rPr>
        <w:t>Health &amp; Safety Acknowledgments</w:t>
      </w:r>
      <w:bookmarkEnd w:id="17"/>
      <w:r w:rsidR="00715982">
        <w:rPr>
          <w:rFonts w:ascii="Calibri Light" w:hAnsi="Calibri Light" w:cs="Calibri Light"/>
          <w:color w:val="000000"/>
          <w:sz w:val="28"/>
        </w:rPr>
        <w:t xml:space="preserve"> </w:t>
      </w:r>
    </w:p>
    <w:p w14:paraId="4F677C5D" w14:textId="7BA203A9" w:rsidR="001B2E56" w:rsidRDefault="001B2E56" w:rsidP="0074735A">
      <w:pPr>
        <w:pStyle w:val="Heading1"/>
        <w:spacing w:line="360" w:lineRule="auto"/>
        <w:rPr>
          <w:rFonts w:ascii="Calibri Light" w:hAnsi="Calibri Light" w:cs="Calibri Light"/>
          <w:color w:val="auto"/>
          <w:sz w:val="28"/>
        </w:rPr>
      </w:pPr>
      <w:bookmarkStart w:id="18" w:name="_Toc207290884"/>
      <w:r w:rsidRPr="001B2E56">
        <w:rPr>
          <w:rFonts w:ascii="Calibri Light" w:hAnsi="Calibri Light" w:cs="Calibri Light"/>
          <w:color w:val="auto"/>
          <w:sz w:val="28"/>
        </w:rPr>
        <w:t>TB Screening Acknowledgment &amp; Fact Sheet</w:t>
      </w:r>
      <w:bookmarkEnd w:id="18"/>
    </w:p>
    <w:p w14:paraId="71C228D6" w14:textId="77777777" w:rsidR="0074735A" w:rsidRPr="001B2E56" w:rsidRDefault="0074735A" w:rsidP="0074735A"/>
    <w:p w14:paraId="3045CF84" w14:textId="77777777" w:rsidR="001B2E56" w:rsidRPr="001B2E56" w:rsidRDefault="001B2E56" w:rsidP="001B2E56">
      <w:pPr>
        <w:spacing w:line="360" w:lineRule="auto"/>
        <w:jc w:val="both"/>
        <w:rPr>
          <w:rFonts w:ascii="Calibri Light" w:hAnsi="Calibri Light" w:cs="Calibri Light"/>
          <w:sz w:val="28"/>
          <w:szCs w:val="28"/>
        </w:rPr>
      </w:pPr>
      <w:r w:rsidRPr="001B2E56">
        <w:rPr>
          <w:rFonts w:ascii="Calibri Light" w:hAnsi="Calibri Light" w:cs="Calibri Light"/>
          <w:sz w:val="28"/>
          <w:szCs w:val="28"/>
        </w:rPr>
        <w:t>I acknowledge that TrueCare Primary Home Care Services LLC may require Tuberculosis (TB) screening in accordance with agency policy, Texas Health &amp; Human Services requirements, and client needs. I agree to promptly report any symptoms of active TB to the agency and seek medical evaluation prior to assignments if indicated.</w:t>
      </w:r>
    </w:p>
    <w:p w14:paraId="0136B7CD" w14:textId="77777777" w:rsidR="001B2E56" w:rsidRPr="001B2E56" w:rsidRDefault="001B2E56" w:rsidP="001B2E56">
      <w:pPr>
        <w:spacing w:line="360" w:lineRule="auto"/>
        <w:rPr>
          <w:rFonts w:ascii="Calibri Light" w:hAnsi="Calibri Light" w:cs="Calibri Light"/>
          <w:b/>
          <w:bCs/>
          <w:sz w:val="28"/>
          <w:szCs w:val="28"/>
        </w:rPr>
      </w:pPr>
      <w:r w:rsidRPr="001B2E56">
        <w:rPr>
          <w:rFonts w:ascii="Calibri Light" w:hAnsi="Calibri Light" w:cs="Calibri Light"/>
          <w:b/>
          <w:bCs/>
          <w:sz w:val="28"/>
          <w:szCs w:val="28"/>
        </w:rPr>
        <w:t>Symptoms of Active TB</w:t>
      </w:r>
    </w:p>
    <w:p w14:paraId="2B35D378" w14:textId="77777777" w:rsidR="001B2E56" w:rsidRPr="00715982" w:rsidRDefault="001B2E56" w:rsidP="001B2E56">
      <w:pPr>
        <w:pStyle w:val="ListParagraph"/>
        <w:numPr>
          <w:ilvl w:val="0"/>
          <w:numId w:val="11"/>
        </w:numPr>
        <w:rPr>
          <w:rFonts w:ascii="Calibri Light" w:hAnsi="Calibri Light" w:cs="Calibri Light"/>
          <w:sz w:val="28"/>
          <w:szCs w:val="28"/>
        </w:rPr>
      </w:pPr>
      <w:r w:rsidRPr="00715982">
        <w:rPr>
          <w:rFonts w:ascii="Calibri Light" w:hAnsi="Calibri Light" w:cs="Calibri Light"/>
          <w:sz w:val="28"/>
          <w:szCs w:val="28"/>
        </w:rPr>
        <w:t>Persistent cough lasting 3+ weeks</w:t>
      </w:r>
    </w:p>
    <w:p w14:paraId="4AFE6B93" w14:textId="77777777" w:rsidR="001B2E56" w:rsidRPr="00715982" w:rsidRDefault="001B2E56" w:rsidP="001B2E56">
      <w:pPr>
        <w:pStyle w:val="ListParagraph"/>
        <w:numPr>
          <w:ilvl w:val="0"/>
          <w:numId w:val="11"/>
        </w:numPr>
        <w:rPr>
          <w:rFonts w:ascii="Calibri Light" w:hAnsi="Calibri Light" w:cs="Calibri Light"/>
          <w:sz w:val="28"/>
          <w:szCs w:val="28"/>
        </w:rPr>
      </w:pPr>
      <w:r w:rsidRPr="00715982">
        <w:rPr>
          <w:rFonts w:ascii="Calibri Light" w:hAnsi="Calibri Light" w:cs="Calibri Light"/>
          <w:sz w:val="28"/>
          <w:szCs w:val="28"/>
        </w:rPr>
        <w:t>Coughing up blood or thick mucus (sputum)</w:t>
      </w:r>
    </w:p>
    <w:p w14:paraId="1D71C899" w14:textId="77777777" w:rsidR="001B2E56" w:rsidRPr="00715982" w:rsidRDefault="001B2E56" w:rsidP="001B2E56">
      <w:pPr>
        <w:pStyle w:val="ListParagraph"/>
        <w:numPr>
          <w:ilvl w:val="0"/>
          <w:numId w:val="11"/>
        </w:numPr>
        <w:rPr>
          <w:rFonts w:ascii="Calibri Light" w:hAnsi="Calibri Light" w:cs="Calibri Light"/>
          <w:sz w:val="28"/>
          <w:szCs w:val="28"/>
        </w:rPr>
      </w:pPr>
      <w:r w:rsidRPr="00715982">
        <w:rPr>
          <w:rFonts w:ascii="Calibri Light" w:hAnsi="Calibri Light" w:cs="Calibri Light"/>
          <w:sz w:val="28"/>
          <w:szCs w:val="28"/>
        </w:rPr>
        <w:t>Chest pain when breathing or coughing</w:t>
      </w:r>
    </w:p>
    <w:p w14:paraId="31295DD0" w14:textId="77777777" w:rsidR="001B2E56" w:rsidRPr="00715982" w:rsidRDefault="001B2E56" w:rsidP="001B2E56">
      <w:pPr>
        <w:pStyle w:val="ListParagraph"/>
        <w:numPr>
          <w:ilvl w:val="0"/>
          <w:numId w:val="11"/>
        </w:numPr>
        <w:rPr>
          <w:rFonts w:ascii="Calibri Light" w:hAnsi="Calibri Light" w:cs="Calibri Light"/>
          <w:sz w:val="28"/>
          <w:szCs w:val="28"/>
        </w:rPr>
      </w:pPr>
      <w:r w:rsidRPr="00715982">
        <w:rPr>
          <w:rFonts w:ascii="Calibri Light" w:hAnsi="Calibri Light" w:cs="Calibri Light"/>
          <w:sz w:val="28"/>
          <w:szCs w:val="28"/>
        </w:rPr>
        <w:t>Fever, chills, or night sweats</w:t>
      </w:r>
    </w:p>
    <w:p w14:paraId="1B00D24D" w14:textId="77777777" w:rsidR="001B2E56" w:rsidRPr="00715982" w:rsidRDefault="001B2E56" w:rsidP="001B2E56">
      <w:pPr>
        <w:pStyle w:val="ListParagraph"/>
        <w:numPr>
          <w:ilvl w:val="0"/>
          <w:numId w:val="11"/>
        </w:numPr>
        <w:rPr>
          <w:rFonts w:ascii="Calibri Light" w:hAnsi="Calibri Light" w:cs="Calibri Light"/>
          <w:sz w:val="28"/>
          <w:szCs w:val="28"/>
        </w:rPr>
      </w:pPr>
      <w:r w:rsidRPr="00715982">
        <w:rPr>
          <w:rFonts w:ascii="Calibri Light" w:hAnsi="Calibri Light" w:cs="Calibri Light"/>
          <w:sz w:val="28"/>
          <w:szCs w:val="28"/>
        </w:rPr>
        <w:t>Unexplained weight loss</w:t>
      </w:r>
    </w:p>
    <w:p w14:paraId="0990905E" w14:textId="77777777" w:rsidR="001B2E56" w:rsidRPr="00715982" w:rsidRDefault="001B2E56" w:rsidP="001B2E56">
      <w:pPr>
        <w:pStyle w:val="ListParagraph"/>
        <w:numPr>
          <w:ilvl w:val="0"/>
          <w:numId w:val="11"/>
        </w:numPr>
        <w:rPr>
          <w:rFonts w:ascii="Calibri Light" w:hAnsi="Calibri Light" w:cs="Calibri Light"/>
          <w:sz w:val="28"/>
          <w:szCs w:val="28"/>
        </w:rPr>
      </w:pPr>
      <w:r w:rsidRPr="00715982">
        <w:rPr>
          <w:rFonts w:ascii="Calibri Light" w:hAnsi="Calibri Light" w:cs="Calibri Light"/>
          <w:sz w:val="28"/>
          <w:szCs w:val="28"/>
        </w:rPr>
        <w:t>Loss of appetite</w:t>
      </w:r>
    </w:p>
    <w:p w14:paraId="09FF2910" w14:textId="77777777" w:rsidR="001B2E56" w:rsidRPr="00715982" w:rsidRDefault="001B2E56" w:rsidP="001B2E56">
      <w:pPr>
        <w:pStyle w:val="ListParagraph"/>
        <w:numPr>
          <w:ilvl w:val="0"/>
          <w:numId w:val="11"/>
        </w:numPr>
        <w:rPr>
          <w:rFonts w:ascii="Calibri Light" w:hAnsi="Calibri Light" w:cs="Calibri Light"/>
          <w:sz w:val="28"/>
          <w:szCs w:val="28"/>
        </w:rPr>
      </w:pPr>
      <w:r w:rsidRPr="00715982">
        <w:rPr>
          <w:rFonts w:ascii="Calibri Light" w:hAnsi="Calibri Light" w:cs="Calibri Light"/>
          <w:sz w:val="28"/>
          <w:szCs w:val="28"/>
        </w:rPr>
        <w:t>Fatigue or weakness</w:t>
      </w:r>
    </w:p>
    <w:p w14:paraId="1CD70628" w14:textId="77777777" w:rsidR="001B2E56" w:rsidRPr="001B2E56" w:rsidRDefault="001B2E56" w:rsidP="001B2E56">
      <w:pPr>
        <w:spacing w:line="360" w:lineRule="auto"/>
        <w:rPr>
          <w:rFonts w:ascii="Calibri Light" w:hAnsi="Calibri Light" w:cs="Calibri Light"/>
          <w:b/>
          <w:bCs/>
          <w:sz w:val="28"/>
          <w:szCs w:val="28"/>
        </w:rPr>
      </w:pPr>
      <w:r w:rsidRPr="001B2E56">
        <w:rPr>
          <w:rFonts w:ascii="Calibri Light" w:hAnsi="Calibri Light" w:cs="Calibri Light"/>
          <w:b/>
          <w:bCs/>
          <w:sz w:val="28"/>
          <w:szCs w:val="28"/>
        </w:rPr>
        <w:t>How to Identify Possible TB</w:t>
      </w:r>
    </w:p>
    <w:p w14:paraId="001400FB" w14:textId="77777777" w:rsidR="001B2E56" w:rsidRPr="00715982" w:rsidRDefault="001B2E56" w:rsidP="001B2E56">
      <w:pPr>
        <w:pStyle w:val="ListParagraph"/>
        <w:numPr>
          <w:ilvl w:val="0"/>
          <w:numId w:val="15"/>
        </w:numPr>
        <w:rPr>
          <w:rFonts w:ascii="Calibri Light" w:hAnsi="Calibri Light" w:cs="Calibri Light"/>
          <w:sz w:val="28"/>
          <w:szCs w:val="28"/>
        </w:rPr>
      </w:pPr>
      <w:r w:rsidRPr="00715982">
        <w:rPr>
          <w:rFonts w:ascii="Calibri Light" w:hAnsi="Calibri Light" w:cs="Calibri Light"/>
          <w:sz w:val="28"/>
          <w:szCs w:val="28"/>
        </w:rPr>
        <w:t>Symptoms continue for more than 2–3 weeks</w:t>
      </w:r>
    </w:p>
    <w:p w14:paraId="1A76457F" w14:textId="77777777" w:rsidR="001B2E56" w:rsidRPr="00715982" w:rsidRDefault="001B2E56" w:rsidP="001B2E56">
      <w:pPr>
        <w:pStyle w:val="ListParagraph"/>
        <w:numPr>
          <w:ilvl w:val="0"/>
          <w:numId w:val="15"/>
        </w:numPr>
        <w:rPr>
          <w:rFonts w:ascii="Calibri Light" w:hAnsi="Calibri Light" w:cs="Calibri Light"/>
          <w:sz w:val="28"/>
          <w:szCs w:val="28"/>
        </w:rPr>
      </w:pPr>
      <w:r w:rsidRPr="00715982">
        <w:rPr>
          <w:rFonts w:ascii="Calibri Light" w:hAnsi="Calibri Light" w:cs="Calibri Light"/>
          <w:sz w:val="28"/>
          <w:szCs w:val="28"/>
        </w:rPr>
        <w:t>Exposure to someone diagnosed with TB</w:t>
      </w:r>
    </w:p>
    <w:p w14:paraId="4654E856" w14:textId="77777777" w:rsidR="001B2E56" w:rsidRPr="00715982" w:rsidRDefault="001B2E56" w:rsidP="001B2E56">
      <w:pPr>
        <w:pStyle w:val="ListParagraph"/>
        <w:numPr>
          <w:ilvl w:val="0"/>
          <w:numId w:val="15"/>
        </w:numPr>
        <w:rPr>
          <w:rFonts w:ascii="Calibri Light" w:hAnsi="Calibri Light" w:cs="Calibri Light"/>
          <w:sz w:val="28"/>
          <w:szCs w:val="28"/>
        </w:rPr>
      </w:pPr>
      <w:r w:rsidRPr="00715982">
        <w:rPr>
          <w:rFonts w:ascii="Calibri Light" w:hAnsi="Calibri Light" w:cs="Calibri Light"/>
          <w:sz w:val="28"/>
          <w:szCs w:val="28"/>
        </w:rPr>
        <w:t>Abnormal chest X-ray results</w:t>
      </w:r>
    </w:p>
    <w:p w14:paraId="42621283" w14:textId="77777777" w:rsidR="001B2E56" w:rsidRPr="00715982" w:rsidRDefault="001B2E56" w:rsidP="001B2E56">
      <w:pPr>
        <w:pStyle w:val="ListParagraph"/>
        <w:numPr>
          <w:ilvl w:val="0"/>
          <w:numId w:val="15"/>
        </w:numPr>
        <w:rPr>
          <w:rFonts w:ascii="Calibri Light" w:hAnsi="Calibri Light" w:cs="Calibri Light"/>
          <w:sz w:val="28"/>
          <w:szCs w:val="28"/>
        </w:rPr>
      </w:pPr>
      <w:r w:rsidRPr="00715982">
        <w:rPr>
          <w:rFonts w:ascii="Calibri Light" w:hAnsi="Calibri Light" w:cs="Calibri Light"/>
          <w:sz w:val="28"/>
          <w:szCs w:val="28"/>
        </w:rPr>
        <w:t>Positive TB skin test (TST) or blood test (IGRA)</w:t>
      </w:r>
    </w:p>
    <w:p w14:paraId="476D091A" w14:textId="77777777" w:rsidR="001B2E56" w:rsidRPr="001B2E56" w:rsidRDefault="001B2E56" w:rsidP="001B2E56">
      <w:pPr>
        <w:spacing w:line="360" w:lineRule="auto"/>
        <w:rPr>
          <w:rFonts w:ascii="Calibri Light" w:hAnsi="Calibri Light" w:cs="Calibri Light"/>
          <w:b/>
          <w:bCs/>
          <w:sz w:val="28"/>
          <w:szCs w:val="28"/>
        </w:rPr>
      </w:pPr>
      <w:r w:rsidRPr="001B2E56">
        <w:rPr>
          <w:rFonts w:ascii="Calibri Light" w:hAnsi="Calibri Light" w:cs="Calibri Light"/>
          <w:b/>
          <w:bCs/>
          <w:sz w:val="28"/>
          <w:szCs w:val="28"/>
        </w:rPr>
        <w:t>How to Prevent TB</w:t>
      </w:r>
    </w:p>
    <w:p w14:paraId="3D02F84C" w14:textId="77777777" w:rsidR="001B2E56" w:rsidRPr="00715982" w:rsidRDefault="001B2E56" w:rsidP="001B2E56">
      <w:pPr>
        <w:pStyle w:val="ListParagraph"/>
        <w:numPr>
          <w:ilvl w:val="0"/>
          <w:numId w:val="16"/>
        </w:numPr>
        <w:rPr>
          <w:rFonts w:ascii="Calibri Light" w:hAnsi="Calibri Light" w:cs="Calibri Light"/>
          <w:sz w:val="28"/>
          <w:szCs w:val="28"/>
        </w:rPr>
      </w:pPr>
      <w:r w:rsidRPr="00715982">
        <w:rPr>
          <w:rFonts w:ascii="Calibri Light" w:hAnsi="Calibri Light" w:cs="Calibri Light"/>
          <w:sz w:val="28"/>
          <w:szCs w:val="28"/>
        </w:rPr>
        <w:t>Complete required TB screening on hire and as scheduled</w:t>
      </w:r>
    </w:p>
    <w:p w14:paraId="35FC4AE2" w14:textId="77777777" w:rsidR="001B2E56" w:rsidRPr="00715982" w:rsidRDefault="001B2E56" w:rsidP="001B2E56">
      <w:pPr>
        <w:pStyle w:val="ListParagraph"/>
        <w:numPr>
          <w:ilvl w:val="0"/>
          <w:numId w:val="16"/>
        </w:numPr>
        <w:rPr>
          <w:rFonts w:ascii="Calibri Light" w:hAnsi="Calibri Light" w:cs="Calibri Light"/>
          <w:sz w:val="28"/>
          <w:szCs w:val="28"/>
        </w:rPr>
      </w:pPr>
      <w:r w:rsidRPr="00715982">
        <w:rPr>
          <w:rFonts w:ascii="Calibri Light" w:hAnsi="Calibri Light" w:cs="Calibri Light"/>
          <w:sz w:val="28"/>
          <w:szCs w:val="28"/>
        </w:rPr>
        <w:t>Report symptoms early and seek medical evaluation</w:t>
      </w:r>
    </w:p>
    <w:p w14:paraId="2AD1A0B0" w14:textId="77777777" w:rsidR="001B2E56" w:rsidRPr="00715982" w:rsidRDefault="001B2E56" w:rsidP="001B2E56">
      <w:pPr>
        <w:pStyle w:val="ListParagraph"/>
        <w:numPr>
          <w:ilvl w:val="0"/>
          <w:numId w:val="16"/>
        </w:numPr>
        <w:rPr>
          <w:rFonts w:ascii="Calibri Light" w:hAnsi="Calibri Light" w:cs="Calibri Light"/>
          <w:sz w:val="28"/>
          <w:szCs w:val="28"/>
        </w:rPr>
      </w:pPr>
      <w:r w:rsidRPr="00715982">
        <w:rPr>
          <w:rFonts w:ascii="Calibri Light" w:hAnsi="Calibri Light" w:cs="Calibri Light"/>
          <w:sz w:val="28"/>
          <w:szCs w:val="28"/>
        </w:rPr>
        <w:t>Cover your mouth when coughing or sneezing</w:t>
      </w:r>
    </w:p>
    <w:p w14:paraId="470E3895" w14:textId="77777777" w:rsidR="001B2E56" w:rsidRPr="00715982" w:rsidRDefault="001B2E56" w:rsidP="001B2E56">
      <w:pPr>
        <w:pStyle w:val="ListParagraph"/>
        <w:numPr>
          <w:ilvl w:val="0"/>
          <w:numId w:val="16"/>
        </w:numPr>
        <w:rPr>
          <w:rFonts w:ascii="Calibri Light" w:hAnsi="Calibri Light" w:cs="Calibri Light"/>
          <w:sz w:val="28"/>
          <w:szCs w:val="28"/>
        </w:rPr>
      </w:pPr>
      <w:r w:rsidRPr="00715982">
        <w:rPr>
          <w:rFonts w:ascii="Calibri Light" w:hAnsi="Calibri Light" w:cs="Calibri Light"/>
          <w:sz w:val="28"/>
          <w:szCs w:val="28"/>
        </w:rPr>
        <w:lastRenderedPageBreak/>
        <w:t>Wash hands regularly after coughing or contact with others</w:t>
      </w:r>
    </w:p>
    <w:p w14:paraId="079D9243" w14:textId="77777777" w:rsidR="001B2E56" w:rsidRPr="00715982" w:rsidRDefault="001B2E56" w:rsidP="001B2E56">
      <w:pPr>
        <w:pStyle w:val="ListParagraph"/>
        <w:numPr>
          <w:ilvl w:val="0"/>
          <w:numId w:val="16"/>
        </w:numPr>
        <w:rPr>
          <w:rFonts w:ascii="Calibri Light" w:hAnsi="Calibri Light" w:cs="Calibri Light"/>
          <w:sz w:val="28"/>
          <w:szCs w:val="28"/>
        </w:rPr>
      </w:pPr>
      <w:r w:rsidRPr="00715982">
        <w:rPr>
          <w:rFonts w:ascii="Calibri Light" w:hAnsi="Calibri Light" w:cs="Calibri Light"/>
          <w:sz w:val="28"/>
          <w:szCs w:val="28"/>
        </w:rPr>
        <w:t>Wear masks if symptoms are present until cleared</w:t>
      </w:r>
    </w:p>
    <w:p w14:paraId="4300B78E" w14:textId="77777777" w:rsidR="001B2E56" w:rsidRPr="00715982" w:rsidRDefault="001B2E56" w:rsidP="001B2E56">
      <w:pPr>
        <w:pStyle w:val="ListParagraph"/>
        <w:numPr>
          <w:ilvl w:val="0"/>
          <w:numId w:val="16"/>
        </w:numPr>
        <w:rPr>
          <w:rFonts w:ascii="Calibri Light" w:hAnsi="Calibri Light" w:cs="Calibri Light"/>
          <w:sz w:val="28"/>
          <w:szCs w:val="28"/>
        </w:rPr>
      </w:pPr>
      <w:r w:rsidRPr="00715982">
        <w:rPr>
          <w:rFonts w:ascii="Calibri Light" w:hAnsi="Calibri Light" w:cs="Calibri Light"/>
          <w:sz w:val="28"/>
          <w:szCs w:val="28"/>
        </w:rPr>
        <w:t>Follow infection control practices at all times with clients</w:t>
      </w:r>
    </w:p>
    <w:p w14:paraId="2AD938A1" w14:textId="77777777" w:rsidR="0074735A" w:rsidRDefault="0074735A" w:rsidP="001B2E56">
      <w:pPr>
        <w:spacing w:line="360" w:lineRule="auto"/>
        <w:rPr>
          <w:rFonts w:ascii="Calibri Light" w:hAnsi="Calibri Light" w:cs="Calibri Light"/>
          <w:sz w:val="28"/>
          <w:szCs w:val="28"/>
        </w:rPr>
      </w:pPr>
    </w:p>
    <w:p w14:paraId="0D8EAAAA" w14:textId="40A591DA" w:rsidR="001B2E56" w:rsidRDefault="001B2E56" w:rsidP="001B2E56">
      <w:pPr>
        <w:spacing w:line="360" w:lineRule="auto"/>
        <w:rPr>
          <w:rFonts w:ascii="Calibri Light" w:hAnsi="Calibri Light" w:cs="Calibri Light"/>
          <w:sz w:val="28"/>
          <w:szCs w:val="28"/>
        </w:rPr>
      </w:pPr>
      <w:r w:rsidRPr="001B2E56">
        <w:rPr>
          <w:rFonts w:ascii="Calibri Light" w:hAnsi="Calibri Light" w:cs="Calibri Light"/>
          <w:sz w:val="28"/>
          <w:szCs w:val="28"/>
        </w:rPr>
        <w:br/>
        <w:t>Employee Signature: ____________________        Date: ____________</w:t>
      </w:r>
    </w:p>
    <w:p w14:paraId="3E38E152" w14:textId="77777777" w:rsidR="0074735A" w:rsidRPr="001B2E56" w:rsidRDefault="0074735A" w:rsidP="001B2E56">
      <w:pPr>
        <w:spacing w:line="360" w:lineRule="auto"/>
        <w:rPr>
          <w:rFonts w:ascii="Calibri Light" w:hAnsi="Calibri Light" w:cs="Calibri Light"/>
          <w:sz w:val="28"/>
          <w:szCs w:val="28"/>
        </w:rPr>
      </w:pPr>
    </w:p>
    <w:p w14:paraId="3535FAB3" w14:textId="77777777" w:rsidR="001B2E56" w:rsidRPr="00715982" w:rsidRDefault="001B2E56" w:rsidP="001B2E56">
      <w:pPr>
        <w:spacing w:line="360" w:lineRule="auto"/>
        <w:rPr>
          <w:rFonts w:ascii="Calibri Light" w:hAnsi="Calibri Light" w:cs="Calibri Light"/>
          <w:sz w:val="28"/>
          <w:szCs w:val="28"/>
        </w:rPr>
      </w:pPr>
      <w:r w:rsidRPr="001B2E56">
        <w:rPr>
          <w:rFonts w:ascii="Calibri Light" w:hAnsi="Calibri Light" w:cs="Calibri Light"/>
          <w:sz w:val="28"/>
          <w:szCs w:val="28"/>
        </w:rPr>
        <w:t>Printed Name: __________________________________</w:t>
      </w:r>
    </w:p>
    <w:p w14:paraId="41BABF28" w14:textId="77777777" w:rsidR="001B2E56" w:rsidRPr="00715982" w:rsidRDefault="001B2E56" w:rsidP="001B2E56">
      <w:pPr>
        <w:spacing w:line="360" w:lineRule="auto"/>
        <w:rPr>
          <w:rFonts w:ascii="Calibri Light" w:hAnsi="Calibri Light" w:cs="Calibri Light"/>
          <w:b/>
          <w:bCs/>
          <w:sz w:val="28"/>
          <w:szCs w:val="28"/>
        </w:rPr>
      </w:pPr>
    </w:p>
    <w:p w14:paraId="3A896775" w14:textId="77777777" w:rsidR="001B2E56" w:rsidRPr="00715982" w:rsidRDefault="001B2E56" w:rsidP="001B2E56">
      <w:pPr>
        <w:spacing w:line="360" w:lineRule="auto"/>
        <w:rPr>
          <w:rFonts w:ascii="Calibri Light" w:hAnsi="Calibri Light" w:cs="Calibri Light"/>
          <w:b/>
          <w:bCs/>
          <w:sz w:val="28"/>
          <w:szCs w:val="28"/>
        </w:rPr>
      </w:pPr>
    </w:p>
    <w:p w14:paraId="37463E85" w14:textId="77777777" w:rsidR="001B2E56" w:rsidRPr="00715982" w:rsidRDefault="001B2E56" w:rsidP="001B2E56">
      <w:pPr>
        <w:spacing w:line="360" w:lineRule="auto"/>
        <w:rPr>
          <w:rFonts w:ascii="Calibri Light" w:hAnsi="Calibri Light" w:cs="Calibri Light"/>
          <w:b/>
          <w:bCs/>
          <w:sz w:val="28"/>
          <w:szCs w:val="28"/>
        </w:rPr>
      </w:pPr>
    </w:p>
    <w:p w14:paraId="58CE983C" w14:textId="77777777" w:rsidR="001B2E56" w:rsidRDefault="001B2E56" w:rsidP="001B2E56">
      <w:pPr>
        <w:spacing w:line="360" w:lineRule="auto"/>
        <w:rPr>
          <w:rFonts w:ascii="Calibri Light" w:hAnsi="Calibri Light" w:cs="Calibri Light"/>
          <w:b/>
          <w:bCs/>
          <w:sz w:val="28"/>
          <w:szCs w:val="28"/>
        </w:rPr>
      </w:pPr>
    </w:p>
    <w:p w14:paraId="44B34699" w14:textId="77777777" w:rsidR="00715982" w:rsidRDefault="00715982" w:rsidP="001B2E56">
      <w:pPr>
        <w:spacing w:line="360" w:lineRule="auto"/>
        <w:rPr>
          <w:rFonts w:ascii="Calibri Light" w:hAnsi="Calibri Light" w:cs="Calibri Light"/>
          <w:b/>
          <w:bCs/>
          <w:sz w:val="28"/>
          <w:szCs w:val="28"/>
        </w:rPr>
      </w:pPr>
    </w:p>
    <w:p w14:paraId="4B66E9CB" w14:textId="77777777" w:rsidR="00715982" w:rsidRDefault="00715982" w:rsidP="001B2E56">
      <w:pPr>
        <w:spacing w:line="360" w:lineRule="auto"/>
        <w:rPr>
          <w:rFonts w:ascii="Calibri Light" w:hAnsi="Calibri Light" w:cs="Calibri Light"/>
          <w:b/>
          <w:bCs/>
          <w:sz w:val="28"/>
          <w:szCs w:val="28"/>
        </w:rPr>
      </w:pPr>
    </w:p>
    <w:p w14:paraId="6E078A57" w14:textId="77777777" w:rsidR="00715982" w:rsidRDefault="00715982" w:rsidP="001B2E56">
      <w:pPr>
        <w:spacing w:line="360" w:lineRule="auto"/>
        <w:rPr>
          <w:rFonts w:ascii="Calibri Light" w:hAnsi="Calibri Light" w:cs="Calibri Light"/>
          <w:b/>
          <w:bCs/>
          <w:sz w:val="28"/>
          <w:szCs w:val="28"/>
        </w:rPr>
      </w:pPr>
    </w:p>
    <w:p w14:paraId="375AC8D9" w14:textId="77777777" w:rsidR="00715982" w:rsidRDefault="00715982" w:rsidP="001B2E56">
      <w:pPr>
        <w:spacing w:line="360" w:lineRule="auto"/>
        <w:rPr>
          <w:rFonts w:ascii="Calibri Light" w:hAnsi="Calibri Light" w:cs="Calibri Light"/>
          <w:b/>
          <w:bCs/>
          <w:sz w:val="28"/>
          <w:szCs w:val="28"/>
        </w:rPr>
      </w:pPr>
    </w:p>
    <w:p w14:paraId="680982BC" w14:textId="77777777" w:rsidR="00715982" w:rsidRDefault="00715982" w:rsidP="001B2E56">
      <w:pPr>
        <w:spacing w:line="360" w:lineRule="auto"/>
        <w:rPr>
          <w:rFonts w:ascii="Calibri Light" w:hAnsi="Calibri Light" w:cs="Calibri Light"/>
          <w:b/>
          <w:bCs/>
          <w:sz w:val="28"/>
          <w:szCs w:val="28"/>
        </w:rPr>
      </w:pPr>
    </w:p>
    <w:p w14:paraId="467E8026" w14:textId="77777777" w:rsidR="00715982" w:rsidRDefault="00715982" w:rsidP="001B2E56">
      <w:pPr>
        <w:spacing w:line="360" w:lineRule="auto"/>
        <w:rPr>
          <w:rFonts w:ascii="Calibri Light" w:hAnsi="Calibri Light" w:cs="Calibri Light"/>
          <w:b/>
          <w:bCs/>
          <w:sz w:val="28"/>
          <w:szCs w:val="28"/>
        </w:rPr>
      </w:pPr>
    </w:p>
    <w:p w14:paraId="6EE0AFEA" w14:textId="77777777" w:rsidR="00715982" w:rsidRPr="00715982" w:rsidRDefault="00715982" w:rsidP="001B2E56">
      <w:pPr>
        <w:spacing w:line="360" w:lineRule="auto"/>
        <w:rPr>
          <w:rFonts w:ascii="Calibri Light" w:hAnsi="Calibri Light" w:cs="Calibri Light"/>
          <w:b/>
          <w:bCs/>
          <w:sz w:val="28"/>
          <w:szCs w:val="28"/>
        </w:rPr>
      </w:pPr>
    </w:p>
    <w:p w14:paraId="1DD49261" w14:textId="397D29C7" w:rsidR="001B2E56" w:rsidRPr="001B2E56" w:rsidRDefault="001B2E56" w:rsidP="001B2E56">
      <w:pPr>
        <w:spacing w:line="360" w:lineRule="auto"/>
        <w:rPr>
          <w:rFonts w:ascii="Calibri Light" w:hAnsi="Calibri Light" w:cs="Calibri Light"/>
          <w:b/>
          <w:bCs/>
          <w:sz w:val="28"/>
          <w:szCs w:val="28"/>
        </w:rPr>
      </w:pPr>
      <w:r w:rsidRPr="001B2E56">
        <w:rPr>
          <w:rFonts w:ascii="Calibri Light" w:hAnsi="Calibri Light" w:cs="Calibri Light"/>
          <w:b/>
          <w:bCs/>
          <w:sz w:val="28"/>
          <w:szCs w:val="28"/>
        </w:rPr>
        <w:lastRenderedPageBreak/>
        <w:t>Hepatitis B Vaccination Acknowledgment &amp; Fact Sheet</w:t>
      </w:r>
    </w:p>
    <w:p w14:paraId="4ADED28C" w14:textId="77777777" w:rsidR="001B2E56" w:rsidRPr="001B2E56" w:rsidRDefault="001B2E56" w:rsidP="00715982">
      <w:pPr>
        <w:spacing w:line="360" w:lineRule="auto"/>
        <w:rPr>
          <w:rFonts w:ascii="Calibri Light" w:hAnsi="Calibri Light" w:cs="Calibri Light"/>
          <w:sz w:val="28"/>
          <w:szCs w:val="28"/>
        </w:rPr>
      </w:pPr>
      <w:r w:rsidRPr="001B2E56">
        <w:rPr>
          <w:rFonts w:ascii="Calibri Light" w:hAnsi="Calibri Light" w:cs="Calibri Light"/>
          <w:sz w:val="28"/>
          <w:szCs w:val="28"/>
        </w:rPr>
        <w:t>I acknowledge that Hepatitis B (HBV) is a serious liver infection that can be transmitted through blood and certain body fluids. As a Personal Care Attendant, I may be at risk of occupational exposure. TrueCare Primary Home Care Services LLC offers the Hepatitis B vaccination series (3 doses) at no cost, as recommended by OSHA and Texas Health &amp; Human Services guidelines.</w:t>
      </w:r>
      <w:r w:rsidRPr="001B2E56">
        <w:rPr>
          <w:rFonts w:ascii="Calibri Light" w:hAnsi="Calibri Light" w:cs="Calibri Light"/>
          <w:sz w:val="28"/>
          <w:szCs w:val="28"/>
        </w:rPr>
        <w:br/>
      </w:r>
      <w:r w:rsidRPr="001B2E56">
        <w:rPr>
          <w:rFonts w:ascii="Calibri Light" w:hAnsi="Calibri Light" w:cs="Calibri Light"/>
          <w:sz w:val="28"/>
          <w:szCs w:val="28"/>
        </w:rPr>
        <w:br/>
        <w:t>I understand that I may choose to:</w:t>
      </w:r>
      <w:r w:rsidRPr="001B2E56">
        <w:rPr>
          <w:rFonts w:ascii="Calibri Light" w:hAnsi="Calibri Light" w:cs="Calibri Light"/>
          <w:sz w:val="28"/>
          <w:szCs w:val="28"/>
        </w:rPr>
        <w:br/>
      </w:r>
      <w:r w:rsidRPr="001B2E56">
        <w:rPr>
          <w:rFonts w:ascii="Segoe UI Symbol" w:hAnsi="Segoe UI Symbol" w:cs="Segoe UI Symbol"/>
          <w:sz w:val="28"/>
          <w:szCs w:val="28"/>
        </w:rPr>
        <w:t>☐</w:t>
      </w:r>
      <w:r w:rsidRPr="001B2E56">
        <w:rPr>
          <w:rFonts w:ascii="Calibri Light" w:hAnsi="Calibri Light" w:cs="Calibri Light"/>
          <w:sz w:val="28"/>
          <w:szCs w:val="28"/>
        </w:rPr>
        <w:t xml:space="preserve"> Accept the Hepatitis B vaccine series (3 doses)</w:t>
      </w:r>
      <w:r w:rsidRPr="001B2E56">
        <w:rPr>
          <w:rFonts w:ascii="Calibri Light" w:hAnsi="Calibri Light" w:cs="Calibri Light"/>
          <w:sz w:val="28"/>
          <w:szCs w:val="28"/>
        </w:rPr>
        <w:br/>
      </w:r>
      <w:r w:rsidRPr="001B2E56">
        <w:rPr>
          <w:rFonts w:ascii="Segoe UI Symbol" w:hAnsi="Segoe UI Symbol" w:cs="Segoe UI Symbol"/>
          <w:sz w:val="28"/>
          <w:szCs w:val="28"/>
        </w:rPr>
        <w:t>☐</w:t>
      </w:r>
      <w:r w:rsidRPr="001B2E56">
        <w:rPr>
          <w:rFonts w:ascii="Calibri Light" w:hAnsi="Calibri Light" w:cs="Calibri Light"/>
          <w:sz w:val="28"/>
          <w:szCs w:val="28"/>
        </w:rPr>
        <w:t xml:space="preserve"> Decline the vaccine by signing a waiver (with option to receive later at no cost)</w:t>
      </w:r>
    </w:p>
    <w:p w14:paraId="614013E8" w14:textId="77777777" w:rsidR="001B2E56" w:rsidRPr="001B2E56" w:rsidRDefault="001B2E56" w:rsidP="001B2E56">
      <w:pPr>
        <w:spacing w:line="360" w:lineRule="auto"/>
        <w:rPr>
          <w:rFonts w:ascii="Calibri Light" w:hAnsi="Calibri Light" w:cs="Calibri Light"/>
          <w:b/>
          <w:bCs/>
          <w:sz w:val="28"/>
          <w:szCs w:val="28"/>
        </w:rPr>
      </w:pPr>
      <w:r w:rsidRPr="001B2E56">
        <w:rPr>
          <w:rFonts w:ascii="Calibri Light" w:hAnsi="Calibri Light" w:cs="Calibri Light"/>
          <w:b/>
          <w:bCs/>
          <w:sz w:val="28"/>
          <w:szCs w:val="28"/>
        </w:rPr>
        <w:t>What is Hepatitis B?</w:t>
      </w:r>
    </w:p>
    <w:p w14:paraId="72489D52" w14:textId="77777777" w:rsidR="001B2E56" w:rsidRPr="001B2E56" w:rsidRDefault="001B2E56" w:rsidP="001B2E56">
      <w:pPr>
        <w:spacing w:line="360" w:lineRule="auto"/>
        <w:rPr>
          <w:rFonts w:ascii="Calibri Light" w:hAnsi="Calibri Light" w:cs="Calibri Light"/>
          <w:sz w:val="28"/>
          <w:szCs w:val="28"/>
        </w:rPr>
      </w:pPr>
      <w:r w:rsidRPr="001B2E56">
        <w:rPr>
          <w:rFonts w:ascii="Calibri Light" w:hAnsi="Calibri Light" w:cs="Calibri Light"/>
          <w:sz w:val="28"/>
          <w:szCs w:val="28"/>
        </w:rPr>
        <w:t>Hepatitis B is a viral infection that affects the liver and can cause both acute and chronic illness. It spreads through blood, body fluids, and needle sticks.</w:t>
      </w:r>
    </w:p>
    <w:p w14:paraId="66C83E29" w14:textId="77777777" w:rsidR="001B2E56" w:rsidRPr="001B2E56" w:rsidRDefault="001B2E56" w:rsidP="001B2E56">
      <w:pPr>
        <w:spacing w:line="360" w:lineRule="auto"/>
        <w:rPr>
          <w:rFonts w:ascii="Calibri Light" w:hAnsi="Calibri Light" w:cs="Calibri Light"/>
          <w:b/>
          <w:bCs/>
          <w:sz w:val="28"/>
          <w:szCs w:val="28"/>
        </w:rPr>
      </w:pPr>
      <w:r w:rsidRPr="001B2E56">
        <w:rPr>
          <w:rFonts w:ascii="Calibri Light" w:hAnsi="Calibri Light" w:cs="Calibri Light"/>
          <w:b/>
          <w:bCs/>
          <w:sz w:val="28"/>
          <w:szCs w:val="28"/>
        </w:rPr>
        <w:t>Symptoms of Hepatitis B</w:t>
      </w:r>
    </w:p>
    <w:p w14:paraId="2B058FF9" w14:textId="77777777" w:rsidR="001B2E56" w:rsidRPr="00715982" w:rsidRDefault="001B2E56" w:rsidP="001B2E56">
      <w:pPr>
        <w:pStyle w:val="ListParagraph"/>
        <w:numPr>
          <w:ilvl w:val="0"/>
          <w:numId w:val="17"/>
        </w:numPr>
        <w:rPr>
          <w:rFonts w:ascii="Calibri Light" w:hAnsi="Calibri Light" w:cs="Calibri Light"/>
          <w:sz w:val="28"/>
          <w:szCs w:val="28"/>
        </w:rPr>
      </w:pPr>
      <w:r w:rsidRPr="00715982">
        <w:rPr>
          <w:rFonts w:ascii="Calibri Light" w:hAnsi="Calibri Light" w:cs="Calibri Light"/>
          <w:sz w:val="28"/>
          <w:szCs w:val="28"/>
        </w:rPr>
        <w:t>Fatigue and weakness</w:t>
      </w:r>
    </w:p>
    <w:p w14:paraId="0F711E93" w14:textId="77777777" w:rsidR="001B2E56" w:rsidRPr="00715982" w:rsidRDefault="001B2E56" w:rsidP="001B2E56">
      <w:pPr>
        <w:pStyle w:val="ListParagraph"/>
        <w:numPr>
          <w:ilvl w:val="0"/>
          <w:numId w:val="17"/>
        </w:numPr>
        <w:rPr>
          <w:rFonts w:ascii="Calibri Light" w:hAnsi="Calibri Light" w:cs="Calibri Light"/>
          <w:sz w:val="28"/>
          <w:szCs w:val="28"/>
        </w:rPr>
      </w:pPr>
      <w:r w:rsidRPr="00715982">
        <w:rPr>
          <w:rFonts w:ascii="Calibri Light" w:hAnsi="Calibri Light" w:cs="Calibri Light"/>
          <w:sz w:val="28"/>
          <w:szCs w:val="28"/>
        </w:rPr>
        <w:t>Loss of appetite</w:t>
      </w:r>
    </w:p>
    <w:p w14:paraId="01AE9C16" w14:textId="77777777" w:rsidR="001B2E56" w:rsidRPr="00715982" w:rsidRDefault="001B2E56" w:rsidP="001B2E56">
      <w:pPr>
        <w:pStyle w:val="ListParagraph"/>
        <w:numPr>
          <w:ilvl w:val="0"/>
          <w:numId w:val="17"/>
        </w:numPr>
        <w:rPr>
          <w:rFonts w:ascii="Calibri Light" w:hAnsi="Calibri Light" w:cs="Calibri Light"/>
          <w:sz w:val="28"/>
          <w:szCs w:val="28"/>
        </w:rPr>
      </w:pPr>
      <w:r w:rsidRPr="00715982">
        <w:rPr>
          <w:rFonts w:ascii="Calibri Light" w:hAnsi="Calibri Light" w:cs="Calibri Light"/>
          <w:sz w:val="28"/>
          <w:szCs w:val="28"/>
        </w:rPr>
        <w:t>Nausea and vomiting</w:t>
      </w:r>
    </w:p>
    <w:p w14:paraId="22A6B1B0" w14:textId="77777777" w:rsidR="001B2E56" w:rsidRPr="00715982" w:rsidRDefault="001B2E56" w:rsidP="001B2E56">
      <w:pPr>
        <w:pStyle w:val="ListParagraph"/>
        <w:numPr>
          <w:ilvl w:val="0"/>
          <w:numId w:val="17"/>
        </w:numPr>
        <w:rPr>
          <w:rFonts w:ascii="Calibri Light" w:hAnsi="Calibri Light" w:cs="Calibri Light"/>
          <w:sz w:val="28"/>
          <w:szCs w:val="28"/>
        </w:rPr>
      </w:pPr>
      <w:r w:rsidRPr="00715982">
        <w:rPr>
          <w:rFonts w:ascii="Calibri Light" w:hAnsi="Calibri Light" w:cs="Calibri Light"/>
          <w:sz w:val="28"/>
          <w:szCs w:val="28"/>
        </w:rPr>
        <w:t>Abdominal pain (especially near liver)</w:t>
      </w:r>
    </w:p>
    <w:p w14:paraId="6FFB8188" w14:textId="77777777" w:rsidR="001B2E56" w:rsidRPr="00715982" w:rsidRDefault="001B2E56" w:rsidP="001B2E56">
      <w:pPr>
        <w:pStyle w:val="ListParagraph"/>
        <w:numPr>
          <w:ilvl w:val="0"/>
          <w:numId w:val="17"/>
        </w:numPr>
        <w:rPr>
          <w:rFonts w:ascii="Calibri Light" w:hAnsi="Calibri Light" w:cs="Calibri Light"/>
          <w:sz w:val="28"/>
          <w:szCs w:val="28"/>
        </w:rPr>
      </w:pPr>
      <w:r w:rsidRPr="00715982">
        <w:rPr>
          <w:rFonts w:ascii="Calibri Light" w:hAnsi="Calibri Light" w:cs="Calibri Light"/>
          <w:sz w:val="28"/>
          <w:szCs w:val="28"/>
        </w:rPr>
        <w:t>Dark urine</w:t>
      </w:r>
    </w:p>
    <w:p w14:paraId="1EA53206" w14:textId="77777777" w:rsidR="001B2E56" w:rsidRPr="00715982" w:rsidRDefault="001B2E56" w:rsidP="001B2E56">
      <w:pPr>
        <w:pStyle w:val="ListParagraph"/>
        <w:numPr>
          <w:ilvl w:val="0"/>
          <w:numId w:val="17"/>
        </w:numPr>
        <w:rPr>
          <w:rFonts w:ascii="Calibri Light" w:hAnsi="Calibri Light" w:cs="Calibri Light"/>
          <w:sz w:val="28"/>
          <w:szCs w:val="28"/>
        </w:rPr>
      </w:pPr>
      <w:r w:rsidRPr="00715982">
        <w:rPr>
          <w:rFonts w:ascii="Calibri Light" w:hAnsi="Calibri Light" w:cs="Calibri Light"/>
          <w:sz w:val="28"/>
          <w:szCs w:val="28"/>
        </w:rPr>
        <w:t>Jaundice (yellowing of skin/eyes)</w:t>
      </w:r>
    </w:p>
    <w:p w14:paraId="427CCE25" w14:textId="77777777" w:rsidR="001B2E56" w:rsidRDefault="001B2E56" w:rsidP="001B2E56">
      <w:pPr>
        <w:pStyle w:val="ListParagraph"/>
        <w:numPr>
          <w:ilvl w:val="0"/>
          <w:numId w:val="17"/>
        </w:numPr>
        <w:rPr>
          <w:rFonts w:ascii="Calibri Light" w:hAnsi="Calibri Light" w:cs="Calibri Light"/>
          <w:sz w:val="28"/>
          <w:szCs w:val="28"/>
        </w:rPr>
      </w:pPr>
      <w:r w:rsidRPr="00715982">
        <w:rPr>
          <w:rFonts w:ascii="Calibri Light" w:hAnsi="Calibri Light" w:cs="Calibri Light"/>
          <w:sz w:val="28"/>
          <w:szCs w:val="28"/>
        </w:rPr>
        <w:t>Joint pain</w:t>
      </w:r>
    </w:p>
    <w:p w14:paraId="1B326575" w14:textId="77777777" w:rsidR="00715982" w:rsidRPr="00715982" w:rsidRDefault="00715982" w:rsidP="00715982">
      <w:pPr>
        <w:rPr>
          <w:rFonts w:ascii="Calibri Light" w:hAnsi="Calibri Light" w:cs="Calibri Light"/>
          <w:sz w:val="28"/>
          <w:szCs w:val="28"/>
        </w:rPr>
      </w:pPr>
    </w:p>
    <w:p w14:paraId="48FD4399" w14:textId="77777777" w:rsidR="001B2E56" w:rsidRPr="001B2E56" w:rsidRDefault="001B2E56" w:rsidP="001B2E56">
      <w:pPr>
        <w:spacing w:line="360" w:lineRule="auto"/>
        <w:rPr>
          <w:rFonts w:ascii="Calibri Light" w:hAnsi="Calibri Light" w:cs="Calibri Light"/>
          <w:b/>
          <w:bCs/>
          <w:sz w:val="28"/>
          <w:szCs w:val="28"/>
        </w:rPr>
      </w:pPr>
      <w:r w:rsidRPr="001B2E56">
        <w:rPr>
          <w:rFonts w:ascii="Calibri Light" w:hAnsi="Calibri Light" w:cs="Calibri Light"/>
          <w:b/>
          <w:bCs/>
          <w:sz w:val="28"/>
          <w:szCs w:val="28"/>
        </w:rPr>
        <w:lastRenderedPageBreak/>
        <w:t>How to Identify Possible Hepatitis B Infection</w:t>
      </w:r>
    </w:p>
    <w:p w14:paraId="37171C79" w14:textId="77777777" w:rsidR="001B2E56" w:rsidRPr="00715982" w:rsidRDefault="001B2E56" w:rsidP="001B2E56">
      <w:pPr>
        <w:pStyle w:val="ListParagraph"/>
        <w:numPr>
          <w:ilvl w:val="0"/>
          <w:numId w:val="18"/>
        </w:numPr>
        <w:rPr>
          <w:rFonts w:ascii="Calibri Light" w:hAnsi="Calibri Light" w:cs="Calibri Light"/>
          <w:sz w:val="28"/>
          <w:szCs w:val="28"/>
        </w:rPr>
      </w:pPr>
      <w:r w:rsidRPr="00715982">
        <w:rPr>
          <w:rFonts w:ascii="Calibri Light" w:hAnsi="Calibri Light" w:cs="Calibri Light"/>
          <w:sz w:val="28"/>
          <w:szCs w:val="28"/>
        </w:rPr>
        <w:t>Exposure to infected blood or bodily fluids</w:t>
      </w:r>
    </w:p>
    <w:p w14:paraId="0CAC2A46" w14:textId="77777777" w:rsidR="001B2E56" w:rsidRPr="00715982" w:rsidRDefault="001B2E56" w:rsidP="001B2E56">
      <w:pPr>
        <w:pStyle w:val="ListParagraph"/>
        <w:numPr>
          <w:ilvl w:val="0"/>
          <w:numId w:val="18"/>
        </w:numPr>
        <w:rPr>
          <w:rFonts w:ascii="Calibri Light" w:hAnsi="Calibri Light" w:cs="Calibri Light"/>
          <w:sz w:val="28"/>
          <w:szCs w:val="28"/>
        </w:rPr>
      </w:pPr>
      <w:r w:rsidRPr="00715982">
        <w:rPr>
          <w:rFonts w:ascii="Calibri Light" w:hAnsi="Calibri Light" w:cs="Calibri Light"/>
          <w:sz w:val="28"/>
          <w:szCs w:val="28"/>
        </w:rPr>
        <w:t>Symptoms lasting longer than 6 months (chronic infection)</w:t>
      </w:r>
    </w:p>
    <w:p w14:paraId="43DE6A83" w14:textId="77777777" w:rsidR="001B2E56" w:rsidRPr="00715982" w:rsidRDefault="001B2E56" w:rsidP="001B2E56">
      <w:pPr>
        <w:pStyle w:val="ListParagraph"/>
        <w:numPr>
          <w:ilvl w:val="0"/>
          <w:numId w:val="18"/>
        </w:numPr>
        <w:rPr>
          <w:rFonts w:ascii="Calibri Light" w:hAnsi="Calibri Light" w:cs="Calibri Light"/>
          <w:sz w:val="28"/>
          <w:szCs w:val="28"/>
        </w:rPr>
      </w:pPr>
      <w:r w:rsidRPr="00715982">
        <w:rPr>
          <w:rFonts w:ascii="Calibri Light" w:hAnsi="Calibri Light" w:cs="Calibri Light"/>
          <w:sz w:val="28"/>
          <w:szCs w:val="28"/>
        </w:rPr>
        <w:t>Abnormal liver function tests</w:t>
      </w:r>
    </w:p>
    <w:p w14:paraId="46A90E70" w14:textId="77777777" w:rsidR="001B2E56" w:rsidRPr="00715982" w:rsidRDefault="001B2E56" w:rsidP="001B2E56">
      <w:pPr>
        <w:pStyle w:val="ListParagraph"/>
        <w:numPr>
          <w:ilvl w:val="0"/>
          <w:numId w:val="18"/>
        </w:numPr>
        <w:rPr>
          <w:rFonts w:ascii="Calibri Light" w:hAnsi="Calibri Light" w:cs="Calibri Light"/>
          <w:sz w:val="28"/>
          <w:szCs w:val="28"/>
        </w:rPr>
      </w:pPr>
      <w:r w:rsidRPr="00715982">
        <w:rPr>
          <w:rFonts w:ascii="Calibri Light" w:hAnsi="Calibri Light" w:cs="Calibri Light"/>
          <w:sz w:val="28"/>
          <w:szCs w:val="28"/>
        </w:rPr>
        <w:t>Positive Hepatitis B surface antigen (HBsAg) blood test</w:t>
      </w:r>
    </w:p>
    <w:p w14:paraId="5E9BB946" w14:textId="77777777" w:rsidR="001B2E56" w:rsidRPr="001B2E56" w:rsidRDefault="001B2E56" w:rsidP="001B2E56">
      <w:pPr>
        <w:spacing w:line="360" w:lineRule="auto"/>
        <w:rPr>
          <w:rFonts w:ascii="Calibri Light" w:hAnsi="Calibri Light" w:cs="Calibri Light"/>
          <w:b/>
          <w:bCs/>
          <w:sz w:val="28"/>
          <w:szCs w:val="28"/>
        </w:rPr>
      </w:pPr>
      <w:r w:rsidRPr="001B2E56">
        <w:rPr>
          <w:rFonts w:ascii="Calibri Light" w:hAnsi="Calibri Light" w:cs="Calibri Light"/>
          <w:b/>
          <w:bCs/>
          <w:sz w:val="28"/>
          <w:szCs w:val="28"/>
        </w:rPr>
        <w:t>How to Prevent Hepatitis B</w:t>
      </w:r>
    </w:p>
    <w:p w14:paraId="171FA36D" w14:textId="77777777" w:rsidR="001B2E56" w:rsidRPr="00715982" w:rsidRDefault="001B2E56" w:rsidP="001B2E56">
      <w:pPr>
        <w:pStyle w:val="ListParagraph"/>
        <w:numPr>
          <w:ilvl w:val="0"/>
          <w:numId w:val="19"/>
        </w:numPr>
        <w:rPr>
          <w:rFonts w:ascii="Calibri Light" w:hAnsi="Calibri Light" w:cs="Calibri Light"/>
          <w:sz w:val="28"/>
          <w:szCs w:val="28"/>
        </w:rPr>
      </w:pPr>
      <w:r w:rsidRPr="00715982">
        <w:rPr>
          <w:rFonts w:ascii="Calibri Light" w:hAnsi="Calibri Light" w:cs="Calibri Light"/>
          <w:sz w:val="28"/>
          <w:szCs w:val="28"/>
        </w:rPr>
        <w:t>Complete the 3-dose Hepatitis B vaccination series (initial, 1 month, and 6 months)</w:t>
      </w:r>
    </w:p>
    <w:p w14:paraId="33CD3CC7" w14:textId="77777777" w:rsidR="001B2E56" w:rsidRPr="00715982" w:rsidRDefault="001B2E56" w:rsidP="001B2E56">
      <w:pPr>
        <w:pStyle w:val="ListParagraph"/>
        <w:numPr>
          <w:ilvl w:val="0"/>
          <w:numId w:val="19"/>
        </w:numPr>
        <w:rPr>
          <w:rFonts w:ascii="Calibri Light" w:hAnsi="Calibri Light" w:cs="Calibri Light"/>
          <w:sz w:val="28"/>
          <w:szCs w:val="28"/>
        </w:rPr>
      </w:pPr>
      <w:r w:rsidRPr="00715982">
        <w:rPr>
          <w:rFonts w:ascii="Calibri Light" w:hAnsi="Calibri Light" w:cs="Calibri Light"/>
          <w:sz w:val="28"/>
          <w:szCs w:val="28"/>
        </w:rPr>
        <w:t>Practice universal precautions with all clients</w:t>
      </w:r>
    </w:p>
    <w:p w14:paraId="63A17043" w14:textId="77777777" w:rsidR="001B2E56" w:rsidRPr="00715982" w:rsidRDefault="001B2E56" w:rsidP="001B2E56">
      <w:pPr>
        <w:pStyle w:val="ListParagraph"/>
        <w:numPr>
          <w:ilvl w:val="0"/>
          <w:numId w:val="19"/>
        </w:numPr>
        <w:rPr>
          <w:rFonts w:ascii="Calibri Light" w:hAnsi="Calibri Light" w:cs="Calibri Light"/>
          <w:sz w:val="28"/>
          <w:szCs w:val="28"/>
        </w:rPr>
      </w:pPr>
      <w:r w:rsidRPr="00715982">
        <w:rPr>
          <w:rFonts w:ascii="Calibri Light" w:hAnsi="Calibri Light" w:cs="Calibri Light"/>
          <w:sz w:val="28"/>
          <w:szCs w:val="28"/>
        </w:rPr>
        <w:t>Wear gloves when in contact with body fluids or open wounds</w:t>
      </w:r>
    </w:p>
    <w:p w14:paraId="435CAF9A" w14:textId="77777777" w:rsidR="001B2E56" w:rsidRPr="00715982" w:rsidRDefault="001B2E56" w:rsidP="001B2E56">
      <w:pPr>
        <w:pStyle w:val="ListParagraph"/>
        <w:numPr>
          <w:ilvl w:val="0"/>
          <w:numId w:val="19"/>
        </w:numPr>
        <w:rPr>
          <w:rFonts w:ascii="Calibri Light" w:hAnsi="Calibri Light" w:cs="Calibri Light"/>
          <w:sz w:val="28"/>
          <w:szCs w:val="28"/>
        </w:rPr>
      </w:pPr>
      <w:r w:rsidRPr="00715982">
        <w:rPr>
          <w:rFonts w:ascii="Calibri Light" w:hAnsi="Calibri Light" w:cs="Calibri Light"/>
          <w:sz w:val="28"/>
          <w:szCs w:val="28"/>
        </w:rPr>
        <w:t>Wash hands immediately after glove removal or exposure</w:t>
      </w:r>
    </w:p>
    <w:p w14:paraId="55C98B0C" w14:textId="77777777" w:rsidR="001B2E56" w:rsidRPr="00715982" w:rsidRDefault="001B2E56" w:rsidP="001B2E56">
      <w:pPr>
        <w:pStyle w:val="ListParagraph"/>
        <w:numPr>
          <w:ilvl w:val="0"/>
          <w:numId w:val="19"/>
        </w:numPr>
        <w:rPr>
          <w:rFonts w:ascii="Calibri Light" w:hAnsi="Calibri Light" w:cs="Calibri Light"/>
          <w:sz w:val="28"/>
          <w:szCs w:val="28"/>
        </w:rPr>
      </w:pPr>
      <w:r w:rsidRPr="00715982">
        <w:rPr>
          <w:rFonts w:ascii="Calibri Light" w:hAnsi="Calibri Light" w:cs="Calibri Light"/>
          <w:sz w:val="28"/>
          <w:szCs w:val="28"/>
        </w:rPr>
        <w:t>Avoid sharing razors, needles, or personal care items</w:t>
      </w:r>
    </w:p>
    <w:p w14:paraId="2FE83EFA" w14:textId="38B97B4B" w:rsidR="001B2E56" w:rsidRDefault="001B2E56" w:rsidP="001B2E56">
      <w:pPr>
        <w:spacing w:line="360" w:lineRule="auto"/>
        <w:rPr>
          <w:rFonts w:ascii="Calibri Light" w:hAnsi="Calibri Light" w:cs="Calibri Light"/>
          <w:sz w:val="28"/>
          <w:szCs w:val="28"/>
        </w:rPr>
      </w:pPr>
      <w:r w:rsidRPr="001B2E56">
        <w:rPr>
          <w:rFonts w:ascii="Calibri Light" w:hAnsi="Calibri Light" w:cs="Calibri Light"/>
          <w:sz w:val="28"/>
          <w:szCs w:val="28"/>
        </w:rPr>
        <w:br/>
        <w:t>Employee Signature: ___________________        Date: ____________</w:t>
      </w:r>
    </w:p>
    <w:p w14:paraId="63B1CF84" w14:textId="77777777" w:rsidR="0074735A" w:rsidRPr="001B2E56" w:rsidRDefault="0074735A" w:rsidP="001B2E56">
      <w:pPr>
        <w:spacing w:line="360" w:lineRule="auto"/>
        <w:rPr>
          <w:rFonts w:ascii="Calibri Light" w:hAnsi="Calibri Light" w:cs="Calibri Light"/>
          <w:sz w:val="28"/>
          <w:szCs w:val="28"/>
        </w:rPr>
      </w:pPr>
    </w:p>
    <w:p w14:paraId="7BC4BAB5" w14:textId="77777777" w:rsidR="001B2E56" w:rsidRPr="001B2E56" w:rsidRDefault="001B2E56" w:rsidP="001B2E56">
      <w:pPr>
        <w:spacing w:line="360" w:lineRule="auto"/>
        <w:rPr>
          <w:rFonts w:ascii="Calibri Light" w:hAnsi="Calibri Light" w:cs="Calibri Light"/>
          <w:sz w:val="28"/>
          <w:szCs w:val="28"/>
        </w:rPr>
      </w:pPr>
      <w:r w:rsidRPr="001B2E56">
        <w:rPr>
          <w:rFonts w:ascii="Calibri Light" w:hAnsi="Calibri Light" w:cs="Calibri Light"/>
          <w:sz w:val="28"/>
          <w:szCs w:val="28"/>
        </w:rPr>
        <w:t>Printed Name: __________________________________</w:t>
      </w:r>
    </w:p>
    <w:p w14:paraId="25BD23E8" w14:textId="77777777" w:rsidR="001B2E56" w:rsidRPr="001B2E56" w:rsidRDefault="001B2E56" w:rsidP="001B2E56">
      <w:pPr>
        <w:spacing w:line="360" w:lineRule="auto"/>
        <w:rPr>
          <w:rFonts w:ascii="Calibri Light" w:hAnsi="Calibri Light" w:cs="Calibri Light"/>
          <w:sz w:val="28"/>
          <w:szCs w:val="28"/>
        </w:rPr>
      </w:pPr>
    </w:p>
    <w:p w14:paraId="5F57522E" w14:textId="77777777" w:rsidR="001B2E56" w:rsidRDefault="001B2E56" w:rsidP="008540E8">
      <w:pPr>
        <w:spacing w:line="360" w:lineRule="auto"/>
        <w:rPr>
          <w:rFonts w:ascii="Calibri Light" w:hAnsi="Calibri Light" w:cs="Calibri Light"/>
          <w:sz w:val="28"/>
          <w:szCs w:val="28"/>
        </w:rPr>
      </w:pPr>
    </w:p>
    <w:p w14:paraId="782C6F10" w14:textId="77777777" w:rsidR="00715982" w:rsidRDefault="00715982" w:rsidP="008540E8">
      <w:pPr>
        <w:spacing w:line="360" w:lineRule="auto"/>
        <w:rPr>
          <w:rFonts w:ascii="Calibri Light" w:hAnsi="Calibri Light" w:cs="Calibri Light"/>
          <w:sz w:val="28"/>
          <w:szCs w:val="28"/>
        </w:rPr>
      </w:pPr>
    </w:p>
    <w:p w14:paraId="2EA8EDEE" w14:textId="77777777" w:rsidR="00715982" w:rsidRDefault="00715982" w:rsidP="008540E8">
      <w:pPr>
        <w:spacing w:line="360" w:lineRule="auto"/>
        <w:rPr>
          <w:rFonts w:ascii="Calibri Light" w:hAnsi="Calibri Light" w:cs="Calibri Light"/>
          <w:sz w:val="28"/>
          <w:szCs w:val="28"/>
        </w:rPr>
      </w:pPr>
    </w:p>
    <w:p w14:paraId="709FC346" w14:textId="77777777" w:rsidR="00715982" w:rsidRDefault="00715982" w:rsidP="008540E8">
      <w:pPr>
        <w:spacing w:line="360" w:lineRule="auto"/>
        <w:rPr>
          <w:rFonts w:ascii="Calibri Light" w:hAnsi="Calibri Light" w:cs="Calibri Light"/>
          <w:sz w:val="28"/>
          <w:szCs w:val="28"/>
        </w:rPr>
      </w:pPr>
    </w:p>
    <w:p w14:paraId="40CD3CD8" w14:textId="77777777" w:rsidR="00715982" w:rsidRPr="00715982" w:rsidRDefault="00715982" w:rsidP="008540E8">
      <w:pPr>
        <w:spacing w:line="360" w:lineRule="auto"/>
        <w:rPr>
          <w:rFonts w:ascii="Calibri Light" w:hAnsi="Calibri Light" w:cs="Calibri Light"/>
          <w:sz w:val="28"/>
          <w:szCs w:val="28"/>
        </w:rPr>
      </w:pPr>
    </w:p>
    <w:p w14:paraId="1671E824" w14:textId="77777777" w:rsidR="0069538D" w:rsidRPr="00715982" w:rsidRDefault="00000000" w:rsidP="008540E8">
      <w:pPr>
        <w:pStyle w:val="Heading2"/>
        <w:spacing w:line="360" w:lineRule="auto"/>
        <w:rPr>
          <w:rFonts w:ascii="Calibri Light" w:hAnsi="Calibri Light" w:cs="Calibri Light"/>
          <w:color w:val="000000"/>
          <w:szCs w:val="28"/>
        </w:rPr>
      </w:pPr>
      <w:bookmarkStart w:id="19" w:name="_Toc207290885"/>
      <w:r w:rsidRPr="00715982">
        <w:rPr>
          <w:rFonts w:ascii="Calibri Light" w:hAnsi="Calibri Light" w:cs="Calibri Light"/>
          <w:color w:val="000000"/>
          <w:szCs w:val="28"/>
        </w:rPr>
        <w:lastRenderedPageBreak/>
        <w:t>Infection Control</w:t>
      </w:r>
      <w:bookmarkEnd w:id="19"/>
    </w:p>
    <w:p w14:paraId="30335221" w14:textId="77777777" w:rsidR="001B2E56" w:rsidRPr="001B2E56" w:rsidRDefault="001B2E56" w:rsidP="001B2E56">
      <w:pPr>
        <w:rPr>
          <w:rFonts w:ascii="Calibri Light" w:hAnsi="Calibri Light" w:cs="Calibri Light"/>
          <w:b/>
          <w:bCs/>
          <w:sz w:val="28"/>
          <w:szCs w:val="28"/>
        </w:rPr>
      </w:pPr>
      <w:r w:rsidRPr="001B2E56">
        <w:rPr>
          <w:rFonts w:ascii="Calibri Light" w:hAnsi="Calibri Light" w:cs="Calibri Light"/>
          <w:b/>
          <w:bCs/>
          <w:sz w:val="28"/>
          <w:szCs w:val="28"/>
        </w:rPr>
        <w:t>Bloodborne Pathogen Standards Acknowledgment &amp; Fact Sheet</w:t>
      </w:r>
    </w:p>
    <w:p w14:paraId="7E27BCDB" w14:textId="77777777" w:rsidR="001B2E56" w:rsidRPr="001B2E56" w:rsidRDefault="001B2E56" w:rsidP="001874DB">
      <w:pPr>
        <w:spacing w:line="360" w:lineRule="auto"/>
        <w:jc w:val="both"/>
        <w:rPr>
          <w:rFonts w:ascii="Calibri Light" w:hAnsi="Calibri Light" w:cs="Calibri Light"/>
          <w:sz w:val="28"/>
          <w:szCs w:val="28"/>
        </w:rPr>
      </w:pPr>
      <w:r w:rsidRPr="001B2E56">
        <w:rPr>
          <w:rFonts w:ascii="Calibri Light" w:hAnsi="Calibri Light" w:cs="Calibri Light"/>
          <w:sz w:val="28"/>
          <w:szCs w:val="28"/>
        </w:rPr>
        <w:t>I acknowledge that as a Personal Care Attendant, I may be at risk of occupational exposure to bloodborne pathogens. I agree to follow all infection control and safety procedures required by TrueCare Primary Home Care Services LLC, OSHA Bloodborne Pathogen Standards (29 CFR 1910.1030), and Texas Health &amp; Human Services guidelines.</w:t>
      </w:r>
    </w:p>
    <w:p w14:paraId="558528B3" w14:textId="77777777" w:rsidR="001B2E56" w:rsidRPr="001B2E56" w:rsidRDefault="001B2E56" w:rsidP="001874DB">
      <w:pPr>
        <w:spacing w:line="360" w:lineRule="auto"/>
        <w:jc w:val="both"/>
        <w:rPr>
          <w:rFonts w:ascii="Calibri Light" w:hAnsi="Calibri Light" w:cs="Calibri Light"/>
          <w:b/>
          <w:bCs/>
          <w:sz w:val="28"/>
          <w:szCs w:val="28"/>
        </w:rPr>
      </w:pPr>
      <w:r w:rsidRPr="001B2E56">
        <w:rPr>
          <w:rFonts w:ascii="Calibri Light" w:hAnsi="Calibri Light" w:cs="Calibri Light"/>
          <w:b/>
          <w:bCs/>
          <w:sz w:val="28"/>
          <w:szCs w:val="28"/>
        </w:rPr>
        <w:t>What are Bloodborne Pathogens?</w:t>
      </w:r>
    </w:p>
    <w:p w14:paraId="707740B4" w14:textId="77777777" w:rsidR="001B2E56" w:rsidRPr="001B2E56" w:rsidRDefault="001B2E56" w:rsidP="001874DB">
      <w:pPr>
        <w:spacing w:line="360" w:lineRule="auto"/>
        <w:jc w:val="both"/>
        <w:rPr>
          <w:rFonts w:ascii="Calibri Light" w:hAnsi="Calibri Light" w:cs="Calibri Light"/>
          <w:sz w:val="28"/>
          <w:szCs w:val="28"/>
        </w:rPr>
      </w:pPr>
      <w:r w:rsidRPr="001B2E56">
        <w:rPr>
          <w:rFonts w:ascii="Calibri Light" w:hAnsi="Calibri Light" w:cs="Calibri Light"/>
          <w:sz w:val="28"/>
          <w:szCs w:val="28"/>
        </w:rPr>
        <w:t>Bloodborne pathogens are infectious microorganisms present in blood and other potentially infectious materials (OPIM) that can cause disease in humans. Common examples include Hepatitis B (HBV), Hepatitis C (HCV), and Human Immunodeficiency Virus (HIV).</w:t>
      </w:r>
    </w:p>
    <w:p w14:paraId="29FA25E3" w14:textId="77777777" w:rsidR="001B2E56" w:rsidRPr="001B2E56" w:rsidRDefault="001B2E56" w:rsidP="001874DB">
      <w:pPr>
        <w:spacing w:line="360" w:lineRule="auto"/>
        <w:jc w:val="both"/>
        <w:rPr>
          <w:rFonts w:ascii="Calibri Light" w:hAnsi="Calibri Light" w:cs="Calibri Light"/>
          <w:b/>
          <w:bCs/>
          <w:sz w:val="28"/>
          <w:szCs w:val="28"/>
        </w:rPr>
      </w:pPr>
      <w:r w:rsidRPr="001B2E56">
        <w:rPr>
          <w:rFonts w:ascii="Calibri Light" w:hAnsi="Calibri Light" w:cs="Calibri Light"/>
          <w:b/>
          <w:bCs/>
          <w:sz w:val="28"/>
          <w:szCs w:val="28"/>
        </w:rPr>
        <w:t>Symptoms of Bloodborne Infections</w:t>
      </w:r>
    </w:p>
    <w:p w14:paraId="7C8C4FE6" w14:textId="77777777" w:rsidR="001B2E56" w:rsidRPr="00715982" w:rsidRDefault="001B2E56" w:rsidP="001874DB">
      <w:pPr>
        <w:pStyle w:val="ListParagraph"/>
        <w:numPr>
          <w:ilvl w:val="0"/>
          <w:numId w:val="21"/>
        </w:numPr>
        <w:jc w:val="both"/>
        <w:rPr>
          <w:rFonts w:ascii="Calibri Light" w:hAnsi="Calibri Light" w:cs="Calibri Light"/>
          <w:sz w:val="28"/>
          <w:szCs w:val="28"/>
        </w:rPr>
      </w:pPr>
      <w:r w:rsidRPr="00715982">
        <w:rPr>
          <w:rFonts w:ascii="Calibri Light" w:hAnsi="Calibri Light" w:cs="Calibri Light"/>
          <w:sz w:val="28"/>
          <w:szCs w:val="28"/>
        </w:rPr>
        <w:t>Fever and fatigue</w:t>
      </w:r>
    </w:p>
    <w:p w14:paraId="2DE233FA" w14:textId="77777777" w:rsidR="001B2E56" w:rsidRPr="00715982" w:rsidRDefault="001B2E56" w:rsidP="001874DB">
      <w:pPr>
        <w:pStyle w:val="ListParagraph"/>
        <w:numPr>
          <w:ilvl w:val="0"/>
          <w:numId w:val="21"/>
        </w:numPr>
        <w:jc w:val="both"/>
        <w:rPr>
          <w:rFonts w:ascii="Calibri Light" w:hAnsi="Calibri Light" w:cs="Calibri Light"/>
          <w:sz w:val="28"/>
          <w:szCs w:val="28"/>
        </w:rPr>
      </w:pPr>
      <w:r w:rsidRPr="00715982">
        <w:rPr>
          <w:rFonts w:ascii="Calibri Light" w:hAnsi="Calibri Light" w:cs="Calibri Light"/>
          <w:sz w:val="28"/>
          <w:szCs w:val="28"/>
        </w:rPr>
        <w:t>Loss of appetite</w:t>
      </w:r>
    </w:p>
    <w:p w14:paraId="59F0B664" w14:textId="77777777" w:rsidR="001B2E56" w:rsidRPr="00715982" w:rsidRDefault="001B2E56" w:rsidP="001874DB">
      <w:pPr>
        <w:pStyle w:val="ListParagraph"/>
        <w:numPr>
          <w:ilvl w:val="0"/>
          <w:numId w:val="21"/>
        </w:numPr>
        <w:jc w:val="both"/>
        <w:rPr>
          <w:rFonts w:ascii="Calibri Light" w:hAnsi="Calibri Light" w:cs="Calibri Light"/>
          <w:sz w:val="28"/>
          <w:szCs w:val="28"/>
        </w:rPr>
      </w:pPr>
      <w:r w:rsidRPr="00715982">
        <w:rPr>
          <w:rFonts w:ascii="Calibri Light" w:hAnsi="Calibri Light" w:cs="Calibri Light"/>
          <w:sz w:val="28"/>
          <w:szCs w:val="28"/>
        </w:rPr>
        <w:t>Nausea or vomiting</w:t>
      </w:r>
    </w:p>
    <w:p w14:paraId="0291F97E" w14:textId="77777777" w:rsidR="001B2E56" w:rsidRPr="00715982" w:rsidRDefault="001B2E56" w:rsidP="001874DB">
      <w:pPr>
        <w:pStyle w:val="ListParagraph"/>
        <w:numPr>
          <w:ilvl w:val="0"/>
          <w:numId w:val="21"/>
        </w:numPr>
        <w:jc w:val="both"/>
        <w:rPr>
          <w:rFonts w:ascii="Calibri Light" w:hAnsi="Calibri Light" w:cs="Calibri Light"/>
          <w:sz w:val="28"/>
          <w:szCs w:val="28"/>
        </w:rPr>
      </w:pPr>
      <w:r w:rsidRPr="00715982">
        <w:rPr>
          <w:rFonts w:ascii="Calibri Light" w:hAnsi="Calibri Light" w:cs="Calibri Light"/>
          <w:sz w:val="28"/>
          <w:szCs w:val="28"/>
        </w:rPr>
        <w:t>Abdominal pain</w:t>
      </w:r>
    </w:p>
    <w:p w14:paraId="351CFE1D" w14:textId="77777777" w:rsidR="001B2E56" w:rsidRPr="00715982" w:rsidRDefault="001B2E56" w:rsidP="001874DB">
      <w:pPr>
        <w:pStyle w:val="ListParagraph"/>
        <w:numPr>
          <w:ilvl w:val="0"/>
          <w:numId w:val="21"/>
        </w:numPr>
        <w:jc w:val="both"/>
        <w:rPr>
          <w:rFonts w:ascii="Calibri Light" w:hAnsi="Calibri Light" w:cs="Calibri Light"/>
          <w:sz w:val="28"/>
          <w:szCs w:val="28"/>
        </w:rPr>
      </w:pPr>
      <w:r w:rsidRPr="00715982">
        <w:rPr>
          <w:rFonts w:ascii="Calibri Light" w:hAnsi="Calibri Light" w:cs="Calibri Light"/>
          <w:sz w:val="28"/>
          <w:szCs w:val="28"/>
        </w:rPr>
        <w:t>Dark urine or jaundice (yellowing of skin/eyes)</w:t>
      </w:r>
    </w:p>
    <w:p w14:paraId="344D5FE0" w14:textId="77777777" w:rsidR="001B2E56" w:rsidRPr="00715982" w:rsidRDefault="001B2E56" w:rsidP="001874DB">
      <w:pPr>
        <w:pStyle w:val="ListParagraph"/>
        <w:numPr>
          <w:ilvl w:val="0"/>
          <w:numId w:val="21"/>
        </w:numPr>
        <w:spacing w:line="360" w:lineRule="auto"/>
        <w:jc w:val="both"/>
        <w:rPr>
          <w:rFonts w:ascii="Calibri Light" w:hAnsi="Calibri Light" w:cs="Calibri Light"/>
          <w:sz w:val="28"/>
          <w:szCs w:val="28"/>
        </w:rPr>
      </w:pPr>
      <w:r w:rsidRPr="00715982">
        <w:rPr>
          <w:rFonts w:ascii="Calibri Light" w:hAnsi="Calibri Light" w:cs="Calibri Light"/>
          <w:sz w:val="28"/>
          <w:szCs w:val="28"/>
        </w:rPr>
        <w:t>Joint pain</w:t>
      </w:r>
    </w:p>
    <w:p w14:paraId="1763EDD8" w14:textId="77777777" w:rsidR="001B2E56" w:rsidRPr="00715982" w:rsidRDefault="001B2E56" w:rsidP="001874DB">
      <w:pPr>
        <w:pStyle w:val="ListParagraph"/>
        <w:numPr>
          <w:ilvl w:val="0"/>
          <w:numId w:val="21"/>
        </w:numPr>
        <w:spacing w:line="360" w:lineRule="auto"/>
        <w:jc w:val="both"/>
        <w:rPr>
          <w:rFonts w:ascii="Calibri Light" w:hAnsi="Calibri Light" w:cs="Calibri Light"/>
          <w:sz w:val="28"/>
          <w:szCs w:val="28"/>
        </w:rPr>
      </w:pPr>
      <w:r w:rsidRPr="00715982">
        <w:rPr>
          <w:rFonts w:ascii="Calibri Light" w:hAnsi="Calibri Light" w:cs="Calibri Light"/>
          <w:sz w:val="28"/>
          <w:szCs w:val="28"/>
        </w:rPr>
        <w:t>Unexplained weight loss (for HIV and chronic infections)</w:t>
      </w:r>
    </w:p>
    <w:p w14:paraId="6FA8264C" w14:textId="77777777" w:rsidR="001B2E56" w:rsidRPr="001B2E56" w:rsidRDefault="001B2E56" w:rsidP="001874DB">
      <w:pPr>
        <w:spacing w:line="360" w:lineRule="auto"/>
        <w:jc w:val="both"/>
        <w:rPr>
          <w:rFonts w:ascii="Calibri Light" w:hAnsi="Calibri Light" w:cs="Calibri Light"/>
          <w:b/>
          <w:bCs/>
          <w:sz w:val="28"/>
          <w:szCs w:val="28"/>
        </w:rPr>
      </w:pPr>
      <w:r w:rsidRPr="001B2E56">
        <w:rPr>
          <w:rFonts w:ascii="Calibri Light" w:hAnsi="Calibri Light" w:cs="Calibri Light"/>
          <w:b/>
          <w:bCs/>
          <w:sz w:val="28"/>
          <w:szCs w:val="28"/>
        </w:rPr>
        <w:t>How Exposure Can Occur</w:t>
      </w:r>
    </w:p>
    <w:p w14:paraId="20D21F9B" w14:textId="77777777" w:rsidR="001B2E56" w:rsidRPr="00715982" w:rsidRDefault="001B2E56" w:rsidP="001874DB">
      <w:pPr>
        <w:pStyle w:val="ListParagraph"/>
        <w:numPr>
          <w:ilvl w:val="0"/>
          <w:numId w:val="22"/>
        </w:numPr>
        <w:jc w:val="both"/>
        <w:rPr>
          <w:rFonts w:ascii="Calibri Light" w:hAnsi="Calibri Light" w:cs="Calibri Light"/>
          <w:sz w:val="28"/>
          <w:szCs w:val="28"/>
        </w:rPr>
      </w:pPr>
      <w:r w:rsidRPr="00715982">
        <w:rPr>
          <w:rFonts w:ascii="Calibri Light" w:hAnsi="Calibri Light" w:cs="Calibri Light"/>
          <w:sz w:val="28"/>
          <w:szCs w:val="28"/>
        </w:rPr>
        <w:t>Needlestick or sharps injuries</w:t>
      </w:r>
    </w:p>
    <w:p w14:paraId="381349A9" w14:textId="77777777" w:rsidR="001B2E56" w:rsidRPr="00715982" w:rsidRDefault="001B2E56" w:rsidP="001874DB">
      <w:pPr>
        <w:pStyle w:val="ListParagraph"/>
        <w:numPr>
          <w:ilvl w:val="0"/>
          <w:numId w:val="22"/>
        </w:numPr>
        <w:jc w:val="both"/>
        <w:rPr>
          <w:rFonts w:ascii="Calibri Light" w:hAnsi="Calibri Light" w:cs="Calibri Light"/>
          <w:sz w:val="28"/>
          <w:szCs w:val="28"/>
        </w:rPr>
      </w:pPr>
      <w:r w:rsidRPr="00715982">
        <w:rPr>
          <w:rFonts w:ascii="Calibri Light" w:hAnsi="Calibri Light" w:cs="Calibri Light"/>
          <w:sz w:val="28"/>
          <w:szCs w:val="28"/>
        </w:rPr>
        <w:t>Contact of broken skin with blood or OPIM</w:t>
      </w:r>
    </w:p>
    <w:p w14:paraId="56FDB5C1" w14:textId="77777777" w:rsidR="001B2E56" w:rsidRPr="00715982" w:rsidRDefault="001B2E56" w:rsidP="001874DB">
      <w:pPr>
        <w:pStyle w:val="ListParagraph"/>
        <w:numPr>
          <w:ilvl w:val="0"/>
          <w:numId w:val="22"/>
        </w:numPr>
        <w:jc w:val="both"/>
        <w:rPr>
          <w:rFonts w:ascii="Calibri Light" w:hAnsi="Calibri Light" w:cs="Calibri Light"/>
          <w:sz w:val="28"/>
          <w:szCs w:val="28"/>
        </w:rPr>
      </w:pPr>
      <w:r w:rsidRPr="00715982">
        <w:rPr>
          <w:rFonts w:ascii="Calibri Light" w:hAnsi="Calibri Light" w:cs="Calibri Light"/>
          <w:sz w:val="28"/>
          <w:szCs w:val="28"/>
        </w:rPr>
        <w:t>Splash of blood/OPIM into eyes, nose, or mouth</w:t>
      </w:r>
    </w:p>
    <w:p w14:paraId="5E329364" w14:textId="77777777" w:rsidR="001B2E56" w:rsidRPr="00715982" w:rsidRDefault="001B2E56" w:rsidP="001874DB">
      <w:pPr>
        <w:pStyle w:val="ListParagraph"/>
        <w:numPr>
          <w:ilvl w:val="0"/>
          <w:numId w:val="22"/>
        </w:numPr>
        <w:jc w:val="both"/>
        <w:rPr>
          <w:rFonts w:ascii="Calibri Light" w:hAnsi="Calibri Light" w:cs="Calibri Light"/>
          <w:sz w:val="28"/>
          <w:szCs w:val="28"/>
        </w:rPr>
      </w:pPr>
      <w:r w:rsidRPr="00715982">
        <w:rPr>
          <w:rFonts w:ascii="Calibri Light" w:hAnsi="Calibri Light" w:cs="Calibri Light"/>
          <w:sz w:val="28"/>
          <w:szCs w:val="28"/>
        </w:rPr>
        <w:lastRenderedPageBreak/>
        <w:t>Improper handling of contaminated linens or supplies</w:t>
      </w:r>
    </w:p>
    <w:p w14:paraId="554D3AD8" w14:textId="77777777" w:rsidR="001B2E56" w:rsidRPr="001B2E56" w:rsidRDefault="001B2E56" w:rsidP="001874DB">
      <w:pPr>
        <w:spacing w:line="360" w:lineRule="auto"/>
        <w:jc w:val="both"/>
        <w:rPr>
          <w:rFonts w:ascii="Calibri Light" w:hAnsi="Calibri Light" w:cs="Calibri Light"/>
          <w:b/>
          <w:bCs/>
          <w:sz w:val="28"/>
          <w:szCs w:val="28"/>
        </w:rPr>
      </w:pPr>
      <w:r w:rsidRPr="001B2E56">
        <w:rPr>
          <w:rFonts w:ascii="Calibri Light" w:hAnsi="Calibri Light" w:cs="Calibri Light"/>
          <w:b/>
          <w:bCs/>
          <w:sz w:val="28"/>
          <w:szCs w:val="28"/>
        </w:rPr>
        <w:t>How to Prevent Exposure</w:t>
      </w:r>
    </w:p>
    <w:p w14:paraId="0ED7504E" w14:textId="77777777" w:rsidR="001B2E56" w:rsidRPr="00715982" w:rsidRDefault="001B2E56" w:rsidP="001874DB">
      <w:pPr>
        <w:pStyle w:val="ListParagraph"/>
        <w:numPr>
          <w:ilvl w:val="0"/>
          <w:numId w:val="23"/>
        </w:numPr>
        <w:jc w:val="both"/>
        <w:rPr>
          <w:rFonts w:ascii="Calibri Light" w:hAnsi="Calibri Light" w:cs="Calibri Light"/>
          <w:sz w:val="28"/>
          <w:szCs w:val="28"/>
        </w:rPr>
      </w:pPr>
      <w:r w:rsidRPr="00715982">
        <w:rPr>
          <w:rFonts w:ascii="Calibri Light" w:hAnsi="Calibri Light" w:cs="Calibri Light"/>
          <w:sz w:val="28"/>
          <w:szCs w:val="28"/>
        </w:rPr>
        <w:t>Use Universal Precautions: treat all blood and body fluids as potentially infectious</w:t>
      </w:r>
    </w:p>
    <w:p w14:paraId="75308006" w14:textId="77777777" w:rsidR="001B2E56" w:rsidRPr="00715982" w:rsidRDefault="001B2E56" w:rsidP="001874DB">
      <w:pPr>
        <w:pStyle w:val="ListParagraph"/>
        <w:numPr>
          <w:ilvl w:val="0"/>
          <w:numId w:val="23"/>
        </w:numPr>
        <w:jc w:val="both"/>
        <w:rPr>
          <w:rFonts w:ascii="Calibri Light" w:hAnsi="Calibri Light" w:cs="Calibri Light"/>
          <w:sz w:val="28"/>
          <w:szCs w:val="28"/>
        </w:rPr>
      </w:pPr>
      <w:r w:rsidRPr="00715982">
        <w:rPr>
          <w:rFonts w:ascii="Calibri Light" w:hAnsi="Calibri Light" w:cs="Calibri Light"/>
          <w:sz w:val="28"/>
          <w:szCs w:val="28"/>
        </w:rPr>
        <w:t>Wear gloves and protective equipment when needed</w:t>
      </w:r>
    </w:p>
    <w:p w14:paraId="60AC4F27" w14:textId="77777777" w:rsidR="001B2E56" w:rsidRPr="00715982" w:rsidRDefault="001B2E56" w:rsidP="001874DB">
      <w:pPr>
        <w:pStyle w:val="ListParagraph"/>
        <w:numPr>
          <w:ilvl w:val="0"/>
          <w:numId w:val="23"/>
        </w:numPr>
        <w:jc w:val="both"/>
        <w:rPr>
          <w:rFonts w:ascii="Calibri Light" w:hAnsi="Calibri Light" w:cs="Calibri Light"/>
          <w:sz w:val="28"/>
          <w:szCs w:val="28"/>
        </w:rPr>
      </w:pPr>
      <w:r w:rsidRPr="00715982">
        <w:rPr>
          <w:rFonts w:ascii="Calibri Light" w:hAnsi="Calibri Light" w:cs="Calibri Light"/>
          <w:sz w:val="28"/>
          <w:szCs w:val="28"/>
        </w:rPr>
        <w:t>Wash hands immediately after removing gloves or contact with fluids</w:t>
      </w:r>
    </w:p>
    <w:p w14:paraId="4D657770" w14:textId="77777777" w:rsidR="001B2E56" w:rsidRPr="00715982" w:rsidRDefault="001B2E56" w:rsidP="001874DB">
      <w:pPr>
        <w:pStyle w:val="ListParagraph"/>
        <w:numPr>
          <w:ilvl w:val="0"/>
          <w:numId w:val="23"/>
        </w:numPr>
        <w:jc w:val="both"/>
        <w:rPr>
          <w:rFonts w:ascii="Calibri Light" w:hAnsi="Calibri Light" w:cs="Calibri Light"/>
          <w:sz w:val="28"/>
          <w:szCs w:val="28"/>
        </w:rPr>
      </w:pPr>
      <w:r w:rsidRPr="00715982">
        <w:rPr>
          <w:rFonts w:ascii="Calibri Light" w:hAnsi="Calibri Light" w:cs="Calibri Light"/>
          <w:sz w:val="28"/>
          <w:szCs w:val="28"/>
        </w:rPr>
        <w:t>Dispose of sharps in approved sharps containers – never recap needles</w:t>
      </w:r>
    </w:p>
    <w:p w14:paraId="48A3EF96" w14:textId="77777777" w:rsidR="001B2E56" w:rsidRPr="00715982" w:rsidRDefault="001B2E56" w:rsidP="001874DB">
      <w:pPr>
        <w:pStyle w:val="ListParagraph"/>
        <w:numPr>
          <w:ilvl w:val="0"/>
          <w:numId w:val="23"/>
        </w:numPr>
        <w:jc w:val="both"/>
        <w:rPr>
          <w:rFonts w:ascii="Calibri Light" w:hAnsi="Calibri Light" w:cs="Calibri Light"/>
          <w:sz w:val="28"/>
          <w:szCs w:val="28"/>
        </w:rPr>
      </w:pPr>
      <w:r w:rsidRPr="00715982">
        <w:rPr>
          <w:rFonts w:ascii="Calibri Light" w:hAnsi="Calibri Light" w:cs="Calibri Light"/>
          <w:sz w:val="28"/>
          <w:szCs w:val="28"/>
        </w:rPr>
        <w:t>Clean and disinfect surfaces after exposure</w:t>
      </w:r>
    </w:p>
    <w:p w14:paraId="542B168C" w14:textId="77777777" w:rsidR="001B2E56" w:rsidRPr="00715982" w:rsidRDefault="001B2E56" w:rsidP="001874DB">
      <w:pPr>
        <w:pStyle w:val="ListParagraph"/>
        <w:numPr>
          <w:ilvl w:val="0"/>
          <w:numId w:val="23"/>
        </w:numPr>
        <w:jc w:val="both"/>
        <w:rPr>
          <w:rFonts w:ascii="Calibri Light" w:hAnsi="Calibri Light" w:cs="Calibri Light"/>
          <w:sz w:val="28"/>
          <w:szCs w:val="28"/>
        </w:rPr>
      </w:pPr>
      <w:r w:rsidRPr="00715982">
        <w:rPr>
          <w:rFonts w:ascii="Calibri Light" w:hAnsi="Calibri Light" w:cs="Calibri Light"/>
          <w:sz w:val="28"/>
          <w:szCs w:val="28"/>
        </w:rPr>
        <w:t>Report all exposure incidents immediately to your supervisor</w:t>
      </w:r>
    </w:p>
    <w:p w14:paraId="140CD686" w14:textId="1ACC8F70" w:rsidR="001B2E56" w:rsidRPr="001B2E56" w:rsidRDefault="001B2E56" w:rsidP="001874DB">
      <w:pPr>
        <w:spacing w:line="360" w:lineRule="auto"/>
        <w:jc w:val="both"/>
        <w:rPr>
          <w:rFonts w:ascii="Calibri Light" w:hAnsi="Calibri Light" w:cs="Calibri Light"/>
          <w:sz w:val="28"/>
          <w:szCs w:val="28"/>
        </w:rPr>
      </w:pPr>
      <w:r w:rsidRPr="001B2E56">
        <w:rPr>
          <w:rFonts w:ascii="Calibri Light" w:hAnsi="Calibri Light" w:cs="Calibri Light"/>
          <w:sz w:val="28"/>
          <w:szCs w:val="28"/>
        </w:rPr>
        <w:br/>
        <w:t>Employee Signature: ______________________   Date: ____________</w:t>
      </w:r>
    </w:p>
    <w:p w14:paraId="4B8E881A" w14:textId="77777777" w:rsidR="001B2E56" w:rsidRPr="001B2E56" w:rsidRDefault="001B2E56" w:rsidP="001874DB">
      <w:pPr>
        <w:spacing w:line="360" w:lineRule="auto"/>
        <w:jc w:val="both"/>
        <w:rPr>
          <w:rFonts w:ascii="Calibri Light" w:hAnsi="Calibri Light" w:cs="Calibri Light"/>
          <w:sz w:val="28"/>
          <w:szCs w:val="28"/>
        </w:rPr>
      </w:pPr>
      <w:r w:rsidRPr="001B2E56">
        <w:rPr>
          <w:rFonts w:ascii="Calibri Light" w:hAnsi="Calibri Light" w:cs="Calibri Light"/>
          <w:sz w:val="28"/>
          <w:szCs w:val="28"/>
        </w:rPr>
        <w:t>Printed Name: __________________________________</w:t>
      </w:r>
    </w:p>
    <w:p w14:paraId="05EC697E" w14:textId="77777777" w:rsidR="001B2E56" w:rsidRDefault="001B2E56" w:rsidP="001874DB">
      <w:pPr>
        <w:spacing w:line="360" w:lineRule="auto"/>
        <w:jc w:val="both"/>
        <w:rPr>
          <w:rFonts w:ascii="Calibri Light" w:hAnsi="Calibri Light" w:cs="Calibri Light"/>
          <w:sz w:val="28"/>
          <w:szCs w:val="28"/>
        </w:rPr>
      </w:pPr>
    </w:p>
    <w:p w14:paraId="27FF1ABB" w14:textId="77777777" w:rsidR="00715982" w:rsidRDefault="00715982" w:rsidP="001874DB">
      <w:pPr>
        <w:spacing w:line="360" w:lineRule="auto"/>
        <w:jc w:val="both"/>
        <w:rPr>
          <w:rFonts w:ascii="Calibri Light" w:hAnsi="Calibri Light" w:cs="Calibri Light"/>
          <w:sz w:val="28"/>
          <w:szCs w:val="28"/>
        </w:rPr>
      </w:pPr>
    </w:p>
    <w:p w14:paraId="2A05F3DC" w14:textId="77777777" w:rsidR="00715982" w:rsidRDefault="00715982" w:rsidP="001874DB">
      <w:pPr>
        <w:spacing w:line="360" w:lineRule="auto"/>
        <w:jc w:val="both"/>
        <w:rPr>
          <w:rFonts w:ascii="Calibri Light" w:hAnsi="Calibri Light" w:cs="Calibri Light"/>
          <w:sz w:val="28"/>
          <w:szCs w:val="28"/>
        </w:rPr>
      </w:pPr>
    </w:p>
    <w:p w14:paraId="6F161A1A" w14:textId="77777777" w:rsidR="00715982" w:rsidRDefault="00715982" w:rsidP="001874DB">
      <w:pPr>
        <w:spacing w:line="360" w:lineRule="auto"/>
        <w:jc w:val="both"/>
        <w:rPr>
          <w:rFonts w:ascii="Calibri Light" w:hAnsi="Calibri Light" w:cs="Calibri Light"/>
          <w:sz w:val="28"/>
          <w:szCs w:val="28"/>
        </w:rPr>
      </w:pPr>
    </w:p>
    <w:p w14:paraId="082BCDE0" w14:textId="77777777" w:rsidR="00715982" w:rsidRDefault="00715982" w:rsidP="001874DB">
      <w:pPr>
        <w:spacing w:line="360" w:lineRule="auto"/>
        <w:jc w:val="both"/>
        <w:rPr>
          <w:rFonts w:ascii="Calibri Light" w:hAnsi="Calibri Light" w:cs="Calibri Light"/>
          <w:sz w:val="28"/>
          <w:szCs w:val="28"/>
        </w:rPr>
      </w:pPr>
    </w:p>
    <w:p w14:paraId="7FEFAB7C" w14:textId="77777777" w:rsidR="00FD60E1" w:rsidRDefault="00FD60E1" w:rsidP="00FD60E1">
      <w:pPr>
        <w:spacing w:line="360" w:lineRule="auto"/>
        <w:jc w:val="both"/>
        <w:rPr>
          <w:rFonts w:ascii="Calibri Light" w:hAnsi="Calibri Light" w:cs="Calibri Light"/>
          <w:b/>
          <w:bCs/>
          <w:sz w:val="28"/>
          <w:szCs w:val="28"/>
        </w:rPr>
      </w:pPr>
    </w:p>
    <w:p w14:paraId="1C4E0D47" w14:textId="77777777" w:rsidR="00FD60E1" w:rsidRDefault="00FD60E1" w:rsidP="00FD60E1">
      <w:pPr>
        <w:spacing w:line="360" w:lineRule="auto"/>
        <w:jc w:val="both"/>
        <w:rPr>
          <w:rFonts w:ascii="Calibri Light" w:hAnsi="Calibri Light" w:cs="Calibri Light"/>
          <w:b/>
          <w:bCs/>
          <w:sz w:val="28"/>
          <w:szCs w:val="28"/>
        </w:rPr>
      </w:pPr>
    </w:p>
    <w:p w14:paraId="75EF9224" w14:textId="77777777" w:rsidR="00FD60E1" w:rsidRDefault="00FD60E1" w:rsidP="00FD60E1">
      <w:pPr>
        <w:spacing w:line="360" w:lineRule="auto"/>
        <w:jc w:val="both"/>
        <w:rPr>
          <w:rFonts w:ascii="Calibri Light" w:hAnsi="Calibri Light" w:cs="Calibri Light"/>
          <w:b/>
          <w:bCs/>
          <w:sz w:val="28"/>
          <w:szCs w:val="28"/>
        </w:rPr>
      </w:pPr>
    </w:p>
    <w:p w14:paraId="0ED94F3D" w14:textId="77777777" w:rsidR="00FD60E1" w:rsidRDefault="00FD60E1" w:rsidP="00FD60E1">
      <w:pPr>
        <w:spacing w:line="360" w:lineRule="auto"/>
        <w:jc w:val="both"/>
        <w:rPr>
          <w:rFonts w:ascii="Calibri Light" w:hAnsi="Calibri Light" w:cs="Calibri Light"/>
          <w:b/>
          <w:bCs/>
          <w:sz w:val="28"/>
          <w:szCs w:val="28"/>
        </w:rPr>
      </w:pPr>
    </w:p>
    <w:p w14:paraId="2670495F" w14:textId="02C65C8D" w:rsidR="00FD60E1" w:rsidRPr="00FD60E1" w:rsidRDefault="00FD60E1" w:rsidP="00FD60E1">
      <w:pPr>
        <w:spacing w:line="360" w:lineRule="auto"/>
        <w:jc w:val="both"/>
        <w:rPr>
          <w:rFonts w:ascii="Calibri Light" w:hAnsi="Calibri Light" w:cs="Calibri Light"/>
          <w:sz w:val="28"/>
          <w:szCs w:val="28"/>
        </w:rPr>
      </w:pPr>
      <w:r w:rsidRPr="00FD60E1">
        <w:rPr>
          <w:rFonts w:ascii="Calibri Light" w:hAnsi="Calibri Light" w:cs="Calibri Light"/>
          <w:b/>
          <w:bCs/>
          <w:sz w:val="28"/>
          <w:szCs w:val="28"/>
        </w:rPr>
        <w:lastRenderedPageBreak/>
        <w:t>COVID-19 &amp; Infectious Disease Acknowledgment Worksheet</w:t>
      </w:r>
    </w:p>
    <w:p w14:paraId="3CBB7BCF" w14:textId="77777777" w:rsidR="00FD60E1" w:rsidRPr="00FD60E1" w:rsidRDefault="00FD60E1" w:rsidP="00FD60E1">
      <w:pPr>
        <w:spacing w:line="360" w:lineRule="auto"/>
        <w:jc w:val="both"/>
        <w:rPr>
          <w:rFonts w:ascii="Calibri Light" w:hAnsi="Calibri Light" w:cs="Calibri Light"/>
          <w:b/>
          <w:bCs/>
          <w:sz w:val="28"/>
          <w:szCs w:val="28"/>
        </w:rPr>
      </w:pPr>
      <w:r w:rsidRPr="00FD60E1">
        <w:rPr>
          <w:rFonts w:ascii="Calibri Light" w:hAnsi="Calibri Light" w:cs="Calibri Light"/>
          <w:b/>
          <w:bCs/>
          <w:sz w:val="28"/>
          <w:szCs w:val="28"/>
        </w:rPr>
        <w:t>Purpose</w:t>
      </w:r>
    </w:p>
    <w:p w14:paraId="7F897F50" w14:textId="77777777" w:rsidR="00FD60E1" w:rsidRPr="00FD60E1" w:rsidRDefault="00FD60E1" w:rsidP="00FD60E1">
      <w:pPr>
        <w:jc w:val="both"/>
        <w:rPr>
          <w:rFonts w:ascii="Calibri Light" w:hAnsi="Calibri Light" w:cs="Calibri Light"/>
          <w:sz w:val="28"/>
          <w:szCs w:val="28"/>
        </w:rPr>
      </w:pPr>
      <w:r w:rsidRPr="00FD60E1">
        <w:rPr>
          <w:rFonts w:ascii="Calibri Light" w:hAnsi="Calibri Light" w:cs="Calibri Light"/>
          <w:sz w:val="28"/>
          <w:szCs w:val="28"/>
        </w:rPr>
        <w:t>This worksheet provides information about COVID-19 and other infectious diseases that Personal Care Attendants (PAS) may encounter while providing services. Employees are expected to understand the risks, follow safety practices, and report symptoms or exposures promptly.</w:t>
      </w:r>
    </w:p>
    <w:p w14:paraId="58E610C1" w14:textId="41C18B9D" w:rsidR="00FD60E1" w:rsidRPr="00FD60E1" w:rsidRDefault="00FD60E1" w:rsidP="00FD60E1">
      <w:pPr>
        <w:jc w:val="both"/>
        <w:rPr>
          <w:rFonts w:ascii="Calibri Light" w:hAnsi="Calibri Light" w:cs="Calibri Light"/>
          <w:sz w:val="28"/>
          <w:szCs w:val="28"/>
        </w:rPr>
      </w:pPr>
    </w:p>
    <w:p w14:paraId="0D1D9D26" w14:textId="77777777" w:rsidR="00FD60E1" w:rsidRPr="00FD60E1" w:rsidRDefault="00FD60E1" w:rsidP="00FD60E1">
      <w:pPr>
        <w:jc w:val="both"/>
        <w:rPr>
          <w:rFonts w:ascii="Calibri Light" w:hAnsi="Calibri Light" w:cs="Calibri Light"/>
          <w:b/>
          <w:bCs/>
          <w:sz w:val="28"/>
          <w:szCs w:val="28"/>
        </w:rPr>
      </w:pPr>
      <w:r w:rsidRPr="00FD60E1">
        <w:rPr>
          <w:rFonts w:ascii="Calibri Light" w:hAnsi="Calibri Light" w:cs="Calibri Light"/>
          <w:b/>
          <w:bCs/>
          <w:sz w:val="28"/>
          <w:szCs w:val="28"/>
        </w:rPr>
        <w:t>1. COVID-19 Awareness</w:t>
      </w:r>
    </w:p>
    <w:p w14:paraId="442276E6" w14:textId="77777777" w:rsidR="00FD60E1" w:rsidRPr="00FD60E1" w:rsidRDefault="00FD60E1" w:rsidP="00FD60E1">
      <w:pPr>
        <w:numPr>
          <w:ilvl w:val="0"/>
          <w:numId w:val="27"/>
        </w:numPr>
        <w:spacing w:line="240" w:lineRule="auto"/>
        <w:jc w:val="both"/>
        <w:rPr>
          <w:rFonts w:ascii="Calibri Light" w:hAnsi="Calibri Light" w:cs="Calibri Light"/>
          <w:sz w:val="28"/>
          <w:szCs w:val="28"/>
        </w:rPr>
      </w:pPr>
      <w:r w:rsidRPr="00FD60E1">
        <w:rPr>
          <w:rFonts w:ascii="Calibri Light" w:hAnsi="Calibri Light" w:cs="Calibri Light"/>
          <w:sz w:val="28"/>
          <w:szCs w:val="28"/>
        </w:rPr>
        <w:t>COVID-19 is a respiratory illness that spreads through droplets, close contact, and contaminated surfaces.</w:t>
      </w:r>
    </w:p>
    <w:p w14:paraId="793822F4" w14:textId="77777777" w:rsidR="00FD60E1" w:rsidRPr="00FD60E1" w:rsidRDefault="00FD60E1" w:rsidP="00FD60E1">
      <w:pPr>
        <w:numPr>
          <w:ilvl w:val="0"/>
          <w:numId w:val="27"/>
        </w:numPr>
        <w:spacing w:line="240" w:lineRule="auto"/>
        <w:jc w:val="both"/>
        <w:rPr>
          <w:rFonts w:ascii="Calibri Light" w:hAnsi="Calibri Light" w:cs="Calibri Light"/>
          <w:sz w:val="28"/>
          <w:szCs w:val="28"/>
        </w:rPr>
      </w:pPr>
      <w:r w:rsidRPr="00FD60E1">
        <w:rPr>
          <w:rFonts w:ascii="Calibri Light" w:hAnsi="Calibri Light" w:cs="Calibri Light"/>
          <w:b/>
          <w:bCs/>
          <w:sz w:val="28"/>
          <w:szCs w:val="28"/>
        </w:rPr>
        <w:t>Common symptoms</w:t>
      </w:r>
      <w:r w:rsidRPr="00FD60E1">
        <w:rPr>
          <w:rFonts w:ascii="Calibri Light" w:hAnsi="Calibri Light" w:cs="Calibri Light"/>
          <w:sz w:val="28"/>
          <w:szCs w:val="28"/>
        </w:rPr>
        <w:t>: fever, cough, shortness of breath, loss of taste/smell, fatigue, body aches.</w:t>
      </w:r>
    </w:p>
    <w:p w14:paraId="79A1DCD4" w14:textId="77777777" w:rsidR="00FD60E1" w:rsidRPr="00FD60E1" w:rsidRDefault="00FD60E1" w:rsidP="00FD60E1">
      <w:pPr>
        <w:numPr>
          <w:ilvl w:val="0"/>
          <w:numId w:val="27"/>
        </w:numPr>
        <w:spacing w:line="240" w:lineRule="auto"/>
        <w:jc w:val="both"/>
        <w:rPr>
          <w:rFonts w:ascii="Calibri Light" w:hAnsi="Calibri Light" w:cs="Calibri Light"/>
          <w:sz w:val="28"/>
          <w:szCs w:val="28"/>
        </w:rPr>
      </w:pPr>
      <w:r w:rsidRPr="00FD60E1">
        <w:rPr>
          <w:rFonts w:ascii="Calibri Light" w:hAnsi="Calibri Light" w:cs="Calibri Light"/>
          <w:b/>
          <w:bCs/>
          <w:sz w:val="28"/>
          <w:szCs w:val="28"/>
        </w:rPr>
        <w:t>Prevention</w:t>
      </w:r>
      <w:r w:rsidRPr="00FD60E1">
        <w:rPr>
          <w:rFonts w:ascii="Calibri Light" w:hAnsi="Calibri Light" w:cs="Calibri Light"/>
          <w:sz w:val="28"/>
          <w:szCs w:val="28"/>
        </w:rPr>
        <w:t>:</w:t>
      </w:r>
    </w:p>
    <w:p w14:paraId="51A1AA53" w14:textId="77777777" w:rsidR="00FD60E1" w:rsidRPr="00FD60E1" w:rsidRDefault="00FD60E1" w:rsidP="00FD60E1">
      <w:pPr>
        <w:numPr>
          <w:ilvl w:val="1"/>
          <w:numId w:val="27"/>
        </w:numPr>
        <w:spacing w:line="240" w:lineRule="auto"/>
        <w:jc w:val="both"/>
        <w:rPr>
          <w:rFonts w:ascii="Calibri Light" w:hAnsi="Calibri Light" w:cs="Calibri Light"/>
          <w:sz w:val="28"/>
          <w:szCs w:val="28"/>
        </w:rPr>
      </w:pPr>
      <w:r w:rsidRPr="00FD60E1">
        <w:rPr>
          <w:rFonts w:ascii="Calibri Light" w:hAnsi="Calibri Light" w:cs="Calibri Light"/>
          <w:sz w:val="28"/>
          <w:szCs w:val="28"/>
        </w:rPr>
        <w:t>Wash hands frequently (20 seconds with soap and water).</w:t>
      </w:r>
    </w:p>
    <w:p w14:paraId="42100EFD" w14:textId="77777777" w:rsidR="00FD60E1" w:rsidRPr="00FD60E1" w:rsidRDefault="00FD60E1" w:rsidP="00FD60E1">
      <w:pPr>
        <w:numPr>
          <w:ilvl w:val="1"/>
          <w:numId w:val="27"/>
        </w:numPr>
        <w:spacing w:line="240" w:lineRule="auto"/>
        <w:jc w:val="both"/>
        <w:rPr>
          <w:rFonts w:ascii="Calibri Light" w:hAnsi="Calibri Light" w:cs="Calibri Light"/>
          <w:sz w:val="28"/>
          <w:szCs w:val="28"/>
        </w:rPr>
      </w:pPr>
      <w:r w:rsidRPr="00FD60E1">
        <w:rPr>
          <w:rFonts w:ascii="Calibri Light" w:hAnsi="Calibri Light" w:cs="Calibri Light"/>
          <w:sz w:val="28"/>
          <w:szCs w:val="28"/>
        </w:rPr>
        <w:t>Wear masks if symptomatic or required by client/facility.</w:t>
      </w:r>
    </w:p>
    <w:p w14:paraId="7D1BDBC5" w14:textId="77777777" w:rsidR="00FD60E1" w:rsidRPr="00FD60E1" w:rsidRDefault="00FD60E1" w:rsidP="00FD60E1">
      <w:pPr>
        <w:numPr>
          <w:ilvl w:val="1"/>
          <w:numId w:val="27"/>
        </w:numPr>
        <w:spacing w:line="240" w:lineRule="auto"/>
        <w:jc w:val="both"/>
        <w:rPr>
          <w:rFonts w:ascii="Calibri Light" w:hAnsi="Calibri Light" w:cs="Calibri Light"/>
          <w:sz w:val="28"/>
          <w:szCs w:val="28"/>
        </w:rPr>
      </w:pPr>
      <w:r w:rsidRPr="00FD60E1">
        <w:rPr>
          <w:rFonts w:ascii="Calibri Light" w:hAnsi="Calibri Light" w:cs="Calibri Light"/>
          <w:sz w:val="28"/>
          <w:szCs w:val="28"/>
        </w:rPr>
        <w:t>Maintain safe distance when possible.</w:t>
      </w:r>
    </w:p>
    <w:p w14:paraId="30CB08EE" w14:textId="77777777" w:rsidR="00FD60E1" w:rsidRPr="00FD60E1" w:rsidRDefault="00FD60E1" w:rsidP="00FD60E1">
      <w:pPr>
        <w:numPr>
          <w:ilvl w:val="1"/>
          <w:numId w:val="27"/>
        </w:numPr>
        <w:spacing w:line="240" w:lineRule="auto"/>
        <w:jc w:val="both"/>
        <w:rPr>
          <w:rFonts w:ascii="Calibri Light" w:hAnsi="Calibri Light" w:cs="Calibri Light"/>
          <w:sz w:val="28"/>
          <w:szCs w:val="28"/>
        </w:rPr>
      </w:pPr>
      <w:r w:rsidRPr="00FD60E1">
        <w:rPr>
          <w:rFonts w:ascii="Calibri Light" w:hAnsi="Calibri Light" w:cs="Calibri Light"/>
          <w:sz w:val="28"/>
          <w:szCs w:val="28"/>
        </w:rPr>
        <w:t>Disinfect high-touch surfaces (doorknobs, phones, counters).</w:t>
      </w:r>
    </w:p>
    <w:p w14:paraId="78226FBE" w14:textId="77777777" w:rsidR="00FD60E1" w:rsidRPr="00FD60E1" w:rsidRDefault="00FD60E1" w:rsidP="00FD60E1">
      <w:pPr>
        <w:numPr>
          <w:ilvl w:val="1"/>
          <w:numId w:val="27"/>
        </w:numPr>
        <w:spacing w:line="240" w:lineRule="auto"/>
        <w:jc w:val="both"/>
        <w:rPr>
          <w:rFonts w:ascii="Calibri Light" w:hAnsi="Calibri Light" w:cs="Calibri Light"/>
          <w:sz w:val="28"/>
          <w:szCs w:val="28"/>
        </w:rPr>
      </w:pPr>
      <w:r w:rsidRPr="00FD60E1">
        <w:rPr>
          <w:rFonts w:ascii="Calibri Light" w:hAnsi="Calibri Light" w:cs="Calibri Light"/>
          <w:sz w:val="28"/>
          <w:szCs w:val="28"/>
        </w:rPr>
        <w:t>Stay home and notify the office if you have symptoms or exposure.</w:t>
      </w:r>
    </w:p>
    <w:p w14:paraId="5C25D1B2" w14:textId="3915D636" w:rsidR="00FD60E1" w:rsidRPr="00FD60E1" w:rsidRDefault="00FD60E1" w:rsidP="00FD60E1">
      <w:pPr>
        <w:spacing w:line="360" w:lineRule="auto"/>
        <w:jc w:val="both"/>
        <w:rPr>
          <w:rFonts w:ascii="Calibri Light" w:hAnsi="Calibri Light" w:cs="Calibri Light"/>
          <w:sz w:val="28"/>
          <w:szCs w:val="28"/>
        </w:rPr>
      </w:pPr>
    </w:p>
    <w:p w14:paraId="31EA754D" w14:textId="77777777" w:rsidR="00FD60E1" w:rsidRPr="00FD60E1" w:rsidRDefault="00FD60E1" w:rsidP="00FD60E1">
      <w:pPr>
        <w:spacing w:line="360" w:lineRule="auto"/>
        <w:jc w:val="both"/>
        <w:rPr>
          <w:rFonts w:ascii="Calibri Light" w:hAnsi="Calibri Light" w:cs="Calibri Light"/>
          <w:b/>
          <w:bCs/>
          <w:sz w:val="28"/>
          <w:szCs w:val="28"/>
        </w:rPr>
      </w:pPr>
      <w:r w:rsidRPr="00FD60E1">
        <w:rPr>
          <w:rFonts w:ascii="Calibri Light" w:hAnsi="Calibri Light" w:cs="Calibri Light"/>
          <w:b/>
          <w:bCs/>
          <w:sz w:val="28"/>
          <w:szCs w:val="28"/>
        </w:rPr>
        <w:t>2. Other Infectious Diseases You May Encounter</w:t>
      </w:r>
    </w:p>
    <w:p w14:paraId="550A6C56" w14:textId="77777777" w:rsidR="00FD60E1" w:rsidRDefault="00FD60E1" w:rsidP="00FD60E1">
      <w:pPr>
        <w:numPr>
          <w:ilvl w:val="0"/>
          <w:numId w:val="28"/>
        </w:numPr>
        <w:spacing w:line="240" w:lineRule="auto"/>
        <w:jc w:val="both"/>
        <w:rPr>
          <w:rFonts w:ascii="Calibri Light" w:hAnsi="Calibri Light" w:cs="Calibri Light"/>
          <w:sz w:val="28"/>
          <w:szCs w:val="28"/>
        </w:rPr>
      </w:pPr>
      <w:r w:rsidRPr="00FD60E1">
        <w:rPr>
          <w:rFonts w:ascii="Calibri Light" w:hAnsi="Calibri Light" w:cs="Calibri Light"/>
          <w:b/>
          <w:bCs/>
          <w:sz w:val="28"/>
          <w:szCs w:val="28"/>
        </w:rPr>
        <w:t>Influenza (Flu):</w:t>
      </w:r>
      <w:r w:rsidRPr="00FD60E1">
        <w:rPr>
          <w:rFonts w:ascii="Calibri Light" w:hAnsi="Calibri Light" w:cs="Calibri Light"/>
          <w:sz w:val="28"/>
          <w:szCs w:val="28"/>
        </w:rPr>
        <w:t xml:space="preserve"> sudden fever, cough, body aches; prevent with annual vaccine.</w:t>
      </w:r>
    </w:p>
    <w:p w14:paraId="27086789" w14:textId="19330318" w:rsidR="00FD60E1" w:rsidRPr="00FD60E1" w:rsidRDefault="00FD60E1" w:rsidP="00FD60E1">
      <w:pPr>
        <w:numPr>
          <w:ilvl w:val="0"/>
          <w:numId w:val="28"/>
        </w:numPr>
        <w:spacing w:line="240" w:lineRule="auto"/>
        <w:jc w:val="both"/>
        <w:rPr>
          <w:rFonts w:ascii="Calibri Light" w:hAnsi="Calibri Light" w:cs="Calibri Light"/>
          <w:sz w:val="28"/>
          <w:szCs w:val="28"/>
        </w:rPr>
      </w:pPr>
      <w:r w:rsidRPr="00FD60E1">
        <w:rPr>
          <w:rFonts w:ascii="Calibri Light" w:hAnsi="Calibri Light" w:cs="Calibri Light"/>
          <w:b/>
          <w:bCs/>
          <w:sz w:val="28"/>
          <w:szCs w:val="28"/>
        </w:rPr>
        <w:t>RSV (Respiratory Syncytial Virus):</w:t>
      </w:r>
      <w:r w:rsidRPr="00FD60E1">
        <w:rPr>
          <w:rFonts w:ascii="Calibri Light" w:hAnsi="Calibri Light" w:cs="Calibri Light"/>
          <w:sz w:val="28"/>
          <w:szCs w:val="28"/>
        </w:rPr>
        <w:t xml:space="preserve"> cough, wheezing; more serious in elderly or immunocompromised clients.</w:t>
      </w:r>
    </w:p>
    <w:p w14:paraId="0878C9FD" w14:textId="77777777" w:rsidR="00FD60E1" w:rsidRPr="00FD60E1" w:rsidRDefault="00FD60E1" w:rsidP="00FD60E1">
      <w:pPr>
        <w:numPr>
          <w:ilvl w:val="0"/>
          <w:numId w:val="28"/>
        </w:numPr>
        <w:spacing w:line="240" w:lineRule="auto"/>
        <w:jc w:val="both"/>
        <w:rPr>
          <w:rFonts w:ascii="Calibri Light" w:hAnsi="Calibri Light" w:cs="Calibri Light"/>
          <w:sz w:val="28"/>
          <w:szCs w:val="28"/>
        </w:rPr>
      </w:pPr>
      <w:r w:rsidRPr="00FD60E1">
        <w:rPr>
          <w:rFonts w:ascii="Calibri Light" w:hAnsi="Calibri Light" w:cs="Calibri Light"/>
          <w:b/>
          <w:bCs/>
          <w:sz w:val="28"/>
          <w:szCs w:val="28"/>
        </w:rPr>
        <w:lastRenderedPageBreak/>
        <w:t>Shingles (Herpes Zoster):</w:t>
      </w:r>
      <w:r w:rsidRPr="00FD60E1">
        <w:rPr>
          <w:rFonts w:ascii="Calibri Light" w:hAnsi="Calibri Light" w:cs="Calibri Light"/>
          <w:sz w:val="28"/>
          <w:szCs w:val="28"/>
        </w:rPr>
        <w:t xml:space="preserve"> painful rash with blisters; avoid contact with open lesions.</w:t>
      </w:r>
    </w:p>
    <w:p w14:paraId="1CE9B2DF" w14:textId="77777777" w:rsidR="00FD60E1" w:rsidRPr="00FD60E1" w:rsidRDefault="00FD60E1" w:rsidP="00FD60E1">
      <w:pPr>
        <w:numPr>
          <w:ilvl w:val="0"/>
          <w:numId w:val="28"/>
        </w:numPr>
        <w:spacing w:line="240" w:lineRule="auto"/>
        <w:jc w:val="both"/>
        <w:rPr>
          <w:rFonts w:ascii="Calibri Light" w:hAnsi="Calibri Light" w:cs="Calibri Light"/>
          <w:sz w:val="28"/>
          <w:szCs w:val="28"/>
        </w:rPr>
      </w:pPr>
      <w:r w:rsidRPr="00FD60E1">
        <w:rPr>
          <w:rFonts w:ascii="Calibri Light" w:hAnsi="Calibri Light" w:cs="Calibri Light"/>
          <w:b/>
          <w:bCs/>
          <w:sz w:val="28"/>
          <w:szCs w:val="28"/>
        </w:rPr>
        <w:t>MRSA (Methicillin-Resistant Staphylococcus Aureus):</w:t>
      </w:r>
      <w:r w:rsidRPr="00FD60E1">
        <w:rPr>
          <w:rFonts w:ascii="Calibri Light" w:hAnsi="Calibri Light" w:cs="Calibri Light"/>
          <w:sz w:val="28"/>
          <w:szCs w:val="28"/>
        </w:rPr>
        <w:t xml:space="preserve"> skin infections, boils, or wounds; prevent with gloves and hand hygiene.</w:t>
      </w:r>
    </w:p>
    <w:p w14:paraId="4C7FE52F" w14:textId="77777777" w:rsidR="00FD60E1" w:rsidRPr="00FD60E1" w:rsidRDefault="00FD60E1" w:rsidP="00FD60E1">
      <w:pPr>
        <w:numPr>
          <w:ilvl w:val="0"/>
          <w:numId w:val="28"/>
        </w:numPr>
        <w:spacing w:line="240" w:lineRule="auto"/>
        <w:jc w:val="both"/>
        <w:rPr>
          <w:rFonts w:ascii="Calibri Light" w:hAnsi="Calibri Light" w:cs="Calibri Light"/>
          <w:sz w:val="28"/>
          <w:szCs w:val="28"/>
        </w:rPr>
      </w:pPr>
      <w:r w:rsidRPr="00FD60E1">
        <w:rPr>
          <w:rFonts w:ascii="Calibri Light" w:hAnsi="Calibri Light" w:cs="Calibri Light"/>
          <w:b/>
          <w:bCs/>
          <w:sz w:val="28"/>
          <w:szCs w:val="28"/>
        </w:rPr>
        <w:t>Norovirus:</w:t>
      </w:r>
      <w:r w:rsidRPr="00FD60E1">
        <w:rPr>
          <w:rFonts w:ascii="Calibri Light" w:hAnsi="Calibri Light" w:cs="Calibri Light"/>
          <w:sz w:val="28"/>
          <w:szCs w:val="28"/>
        </w:rPr>
        <w:t xml:space="preserve"> stomach flu, vomiting, diarrhea; prevent by frequent handwashing and surface disinfection.</w:t>
      </w:r>
    </w:p>
    <w:p w14:paraId="6188238C" w14:textId="12681EB8" w:rsidR="00FD60E1" w:rsidRPr="00FD60E1" w:rsidRDefault="00FD60E1" w:rsidP="00FD60E1">
      <w:pPr>
        <w:spacing w:line="360" w:lineRule="auto"/>
        <w:jc w:val="both"/>
        <w:rPr>
          <w:rFonts w:ascii="Calibri Light" w:hAnsi="Calibri Light" w:cs="Calibri Light"/>
          <w:sz w:val="28"/>
          <w:szCs w:val="28"/>
        </w:rPr>
      </w:pPr>
    </w:p>
    <w:p w14:paraId="3EC8AC25" w14:textId="77777777" w:rsidR="00FD60E1" w:rsidRPr="00FD60E1" w:rsidRDefault="00FD60E1" w:rsidP="00FD60E1">
      <w:pPr>
        <w:spacing w:line="360" w:lineRule="auto"/>
        <w:jc w:val="both"/>
        <w:rPr>
          <w:rFonts w:ascii="Calibri Light" w:hAnsi="Calibri Light" w:cs="Calibri Light"/>
          <w:b/>
          <w:bCs/>
          <w:sz w:val="28"/>
          <w:szCs w:val="28"/>
        </w:rPr>
      </w:pPr>
      <w:r w:rsidRPr="00FD60E1">
        <w:rPr>
          <w:rFonts w:ascii="Calibri Light" w:hAnsi="Calibri Light" w:cs="Calibri Light"/>
          <w:b/>
          <w:bCs/>
          <w:sz w:val="28"/>
          <w:szCs w:val="28"/>
        </w:rPr>
        <w:t>3. Safety &amp; Prevention Practices</w:t>
      </w:r>
    </w:p>
    <w:p w14:paraId="3380CBB4" w14:textId="77777777" w:rsidR="00FD60E1" w:rsidRPr="00FD60E1" w:rsidRDefault="00FD60E1" w:rsidP="00FD60E1">
      <w:pPr>
        <w:numPr>
          <w:ilvl w:val="0"/>
          <w:numId w:val="29"/>
        </w:numPr>
        <w:spacing w:line="240" w:lineRule="auto"/>
        <w:jc w:val="both"/>
        <w:rPr>
          <w:rFonts w:ascii="Calibri Light" w:hAnsi="Calibri Light" w:cs="Calibri Light"/>
          <w:sz w:val="28"/>
          <w:szCs w:val="28"/>
        </w:rPr>
      </w:pPr>
      <w:r w:rsidRPr="00FD60E1">
        <w:rPr>
          <w:rFonts w:ascii="Calibri Light" w:hAnsi="Calibri Light" w:cs="Calibri Light"/>
          <w:sz w:val="28"/>
          <w:szCs w:val="28"/>
        </w:rPr>
        <w:t xml:space="preserve">Follow </w:t>
      </w:r>
      <w:r w:rsidRPr="00FD60E1">
        <w:rPr>
          <w:rFonts w:ascii="Calibri Light" w:hAnsi="Calibri Light" w:cs="Calibri Light"/>
          <w:b/>
          <w:bCs/>
          <w:sz w:val="28"/>
          <w:szCs w:val="28"/>
        </w:rPr>
        <w:t>Standard Precautions</w:t>
      </w:r>
      <w:r w:rsidRPr="00FD60E1">
        <w:rPr>
          <w:rFonts w:ascii="Calibri Light" w:hAnsi="Calibri Light" w:cs="Calibri Light"/>
          <w:sz w:val="28"/>
          <w:szCs w:val="28"/>
        </w:rPr>
        <w:t>: treat all blood and body fluids as potentially infectious.</w:t>
      </w:r>
    </w:p>
    <w:p w14:paraId="6F137E12" w14:textId="77777777" w:rsidR="00FD60E1" w:rsidRPr="00FD60E1" w:rsidRDefault="00FD60E1" w:rsidP="00FD60E1">
      <w:pPr>
        <w:numPr>
          <w:ilvl w:val="0"/>
          <w:numId w:val="29"/>
        </w:numPr>
        <w:spacing w:line="240" w:lineRule="auto"/>
        <w:jc w:val="both"/>
        <w:rPr>
          <w:rFonts w:ascii="Calibri Light" w:hAnsi="Calibri Light" w:cs="Calibri Light"/>
          <w:sz w:val="28"/>
          <w:szCs w:val="28"/>
        </w:rPr>
      </w:pPr>
      <w:r w:rsidRPr="00FD60E1">
        <w:rPr>
          <w:rFonts w:ascii="Calibri Light" w:hAnsi="Calibri Light" w:cs="Calibri Light"/>
          <w:sz w:val="28"/>
          <w:szCs w:val="28"/>
        </w:rPr>
        <w:t xml:space="preserve">Always use </w:t>
      </w:r>
      <w:r w:rsidRPr="00FD60E1">
        <w:rPr>
          <w:rFonts w:ascii="Calibri Light" w:hAnsi="Calibri Light" w:cs="Calibri Light"/>
          <w:b/>
          <w:bCs/>
          <w:sz w:val="28"/>
          <w:szCs w:val="28"/>
        </w:rPr>
        <w:t>gloves, masks, or gowns</w:t>
      </w:r>
      <w:r w:rsidRPr="00FD60E1">
        <w:rPr>
          <w:rFonts w:ascii="Calibri Light" w:hAnsi="Calibri Light" w:cs="Calibri Light"/>
          <w:sz w:val="28"/>
          <w:szCs w:val="28"/>
        </w:rPr>
        <w:t xml:space="preserve"> when risk of exposure is present.</w:t>
      </w:r>
    </w:p>
    <w:p w14:paraId="59D875E5" w14:textId="77777777" w:rsidR="00FD60E1" w:rsidRPr="00FD60E1" w:rsidRDefault="00FD60E1" w:rsidP="00FD60E1">
      <w:pPr>
        <w:numPr>
          <w:ilvl w:val="0"/>
          <w:numId w:val="29"/>
        </w:numPr>
        <w:spacing w:line="240" w:lineRule="auto"/>
        <w:jc w:val="both"/>
        <w:rPr>
          <w:rFonts w:ascii="Calibri Light" w:hAnsi="Calibri Light" w:cs="Calibri Light"/>
          <w:sz w:val="28"/>
          <w:szCs w:val="28"/>
        </w:rPr>
      </w:pPr>
      <w:r w:rsidRPr="00FD60E1">
        <w:rPr>
          <w:rFonts w:ascii="Calibri Light" w:hAnsi="Calibri Light" w:cs="Calibri Light"/>
          <w:sz w:val="28"/>
          <w:szCs w:val="28"/>
        </w:rPr>
        <w:t xml:space="preserve">Practice </w:t>
      </w:r>
      <w:r w:rsidRPr="00FD60E1">
        <w:rPr>
          <w:rFonts w:ascii="Calibri Light" w:hAnsi="Calibri Light" w:cs="Calibri Light"/>
          <w:b/>
          <w:bCs/>
          <w:sz w:val="28"/>
          <w:szCs w:val="28"/>
        </w:rPr>
        <w:t>respiratory hygiene</w:t>
      </w:r>
      <w:r w:rsidRPr="00FD60E1">
        <w:rPr>
          <w:rFonts w:ascii="Calibri Light" w:hAnsi="Calibri Light" w:cs="Calibri Light"/>
          <w:sz w:val="28"/>
          <w:szCs w:val="28"/>
        </w:rPr>
        <w:t>: cover coughs/sneezes with tissue or elbow.</w:t>
      </w:r>
    </w:p>
    <w:p w14:paraId="602FA7AF" w14:textId="77777777" w:rsidR="00FD60E1" w:rsidRPr="00FD60E1" w:rsidRDefault="00FD60E1" w:rsidP="00FD60E1">
      <w:pPr>
        <w:numPr>
          <w:ilvl w:val="0"/>
          <w:numId w:val="29"/>
        </w:numPr>
        <w:spacing w:line="240" w:lineRule="auto"/>
        <w:jc w:val="both"/>
        <w:rPr>
          <w:rFonts w:ascii="Calibri Light" w:hAnsi="Calibri Light" w:cs="Calibri Light"/>
          <w:sz w:val="28"/>
          <w:szCs w:val="28"/>
        </w:rPr>
      </w:pPr>
      <w:r w:rsidRPr="00FD60E1">
        <w:rPr>
          <w:rFonts w:ascii="Calibri Light" w:hAnsi="Calibri Light" w:cs="Calibri Light"/>
          <w:sz w:val="28"/>
          <w:szCs w:val="28"/>
        </w:rPr>
        <w:t>Do not work when experiencing symptoms of illness.</w:t>
      </w:r>
    </w:p>
    <w:p w14:paraId="1F40C815" w14:textId="77777777" w:rsidR="00FD60E1" w:rsidRPr="00FD60E1" w:rsidRDefault="00FD60E1" w:rsidP="00FD60E1">
      <w:pPr>
        <w:numPr>
          <w:ilvl w:val="0"/>
          <w:numId w:val="29"/>
        </w:numPr>
        <w:spacing w:line="240" w:lineRule="auto"/>
        <w:jc w:val="both"/>
        <w:rPr>
          <w:rFonts w:ascii="Calibri Light" w:hAnsi="Calibri Light" w:cs="Calibri Light"/>
          <w:sz w:val="28"/>
          <w:szCs w:val="28"/>
        </w:rPr>
      </w:pPr>
      <w:r w:rsidRPr="00FD60E1">
        <w:rPr>
          <w:rFonts w:ascii="Calibri Light" w:hAnsi="Calibri Light" w:cs="Calibri Light"/>
          <w:sz w:val="28"/>
          <w:szCs w:val="28"/>
        </w:rPr>
        <w:t xml:space="preserve">Report </w:t>
      </w:r>
      <w:r w:rsidRPr="00FD60E1">
        <w:rPr>
          <w:rFonts w:ascii="Calibri Light" w:hAnsi="Calibri Light" w:cs="Calibri Light"/>
          <w:b/>
          <w:bCs/>
          <w:sz w:val="28"/>
          <w:szCs w:val="28"/>
        </w:rPr>
        <w:t>exposure, symptoms, or positive test results</w:t>
      </w:r>
      <w:r w:rsidRPr="00FD60E1">
        <w:rPr>
          <w:rFonts w:ascii="Calibri Light" w:hAnsi="Calibri Light" w:cs="Calibri Light"/>
          <w:sz w:val="28"/>
          <w:szCs w:val="28"/>
        </w:rPr>
        <w:t xml:space="preserve"> to the office immediately.</w:t>
      </w:r>
    </w:p>
    <w:p w14:paraId="49A1ABA9" w14:textId="77777777" w:rsidR="00FD60E1" w:rsidRDefault="00FD60E1" w:rsidP="00FD60E1">
      <w:pPr>
        <w:spacing w:line="240" w:lineRule="auto"/>
        <w:jc w:val="both"/>
        <w:rPr>
          <w:rFonts w:ascii="Calibri Light" w:hAnsi="Calibri Light" w:cs="Calibri Light"/>
          <w:b/>
          <w:bCs/>
          <w:sz w:val="28"/>
          <w:szCs w:val="28"/>
        </w:rPr>
      </w:pPr>
    </w:p>
    <w:p w14:paraId="60CFABFF" w14:textId="062B63D6" w:rsidR="00FD60E1" w:rsidRPr="00FD60E1" w:rsidRDefault="00FD60E1" w:rsidP="00FD60E1">
      <w:pPr>
        <w:spacing w:line="240" w:lineRule="auto"/>
        <w:jc w:val="both"/>
        <w:rPr>
          <w:rFonts w:ascii="Calibri Light" w:hAnsi="Calibri Light" w:cs="Calibri Light"/>
          <w:b/>
          <w:bCs/>
          <w:sz w:val="28"/>
          <w:szCs w:val="28"/>
        </w:rPr>
      </w:pPr>
      <w:r w:rsidRPr="00FD60E1">
        <w:rPr>
          <w:rFonts w:ascii="Calibri Light" w:hAnsi="Calibri Light" w:cs="Calibri Light"/>
          <w:b/>
          <w:bCs/>
          <w:sz w:val="28"/>
          <w:szCs w:val="28"/>
        </w:rPr>
        <w:t>4. Employee Acknowledgment</w:t>
      </w:r>
    </w:p>
    <w:p w14:paraId="1A062DD4" w14:textId="77777777" w:rsidR="00FD60E1" w:rsidRDefault="00FD60E1" w:rsidP="00FD60E1">
      <w:pPr>
        <w:spacing w:line="240" w:lineRule="auto"/>
        <w:jc w:val="both"/>
        <w:rPr>
          <w:rFonts w:ascii="Calibri Light" w:hAnsi="Calibri Light" w:cs="Calibri Light"/>
          <w:sz w:val="28"/>
          <w:szCs w:val="28"/>
        </w:rPr>
      </w:pPr>
      <w:r w:rsidRPr="00FD60E1">
        <w:rPr>
          <w:rFonts w:ascii="Calibri Light" w:hAnsi="Calibri Light" w:cs="Calibri Light"/>
          <w:sz w:val="28"/>
          <w:szCs w:val="28"/>
        </w:rPr>
        <w:t>I acknowledge that I have received training and written information on COVID-19 and other infectious diseases that may be encountered in the workplace. I understand my responsibility to follow prevention practices, report symptoms or exposures, and protect myself, my clients, and co-workers from infection.</w:t>
      </w:r>
    </w:p>
    <w:p w14:paraId="116730C8" w14:textId="77777777" w:rsidR="00FD60E1" w:rsidRPr="00FD60E1" w:rsidRDefault="00FD60E1" w:rsidP="00FD60E1">
      <w:pPr>
        <w:spacing w:line="240" w:lineRule="auto"/>
        <w:jc w:val="both"/>
        <w:rPr>
          <w:rFonts w:ascii="Calibri Light" w:hAnsi="Calibri Light" w:cs="Calibri Light"/>
          <w:sz w:val="28"/>
          <w:szCs w:val="28"/>
        </w:rPr>
      </w:pPr>
    </w:p>
    <w:p w14:paraId="4B41D096" w14:textId="77777777" w:rsidR="00FD60E1" w:rsidRDefault="00FD60E1" w:rsidP="00FD60E1">
      <w:pPr>
        <w:spacing w:line="240" w:lineRule="auto"/>
        <w:jc w:val="both"/>
        <w:rPr>
          <w:rFonts w:ascii="Calibri Light" w:hAnsi="Calibri Light" w:cs="Calibri Light"/>
          <w:sz w:val="28"/>
          <w:szCs w:val="28"/>
        </w:rPr>
      </w:pPr>
      <w:r w:rsidRPr="00FD60E1">
        <w:rPr>
          <w:rFonts w:ascii="Calibri Light" w:hAnsi="Calibri Light" w:cs="Calibri Light"/>
          <w:sz w:val="28"/>
          <w:szCs w:val="28"/>
        </w:rPr>
        <w:t>Signature: ____________________________</w:t>
      </w:r>
      <w:r w:rsidRPr="00FD60E1">
        <w:rPr>
          <w:rFonts w:ascii="Calibri Light" w:hAnsi="Calibri Light" w:cs="Calibri Light"/>
          <w:sz w:val="28"/>
          <w:szCs w:val="28"/>
        </w:rPr>
        <w:t> </w:t>
      </w:r>
      <w:r w:rsidRPr="00FD60E1">
        <w:rPr>
          <w:rFonts w:ascii="Calibri Light" w:hAnsi="Calibri Light" w:cs="Calibri Light"/>
          <w:sz w:val="28"/>
          <w:szCs w:val="28"/>
        </w:rPr>
        <w:t> </w:t>
      </w:r>
      <w:r w:rsidRPr="00FD60E1">
        <w:rPr>
          <w:rFonts w:ascii="Calibri Light" w:hAnsi="Calibri Light" w:cs="Calibri Light"/>
          <w:sz w:val="28"/>
          <w:szCs w:val="28"/>
        </w:rPr>
        <w:t>Date: ____________</w:t>
      </w:r>
    </w:p>
    <w:p w14:paraId="5ED23335" w14:textId="0722F973" w:rsidR="00715982" w:rsidRPr="00715982" w:rsidRDefault="00FD60E1" w:rsidP="00FD60E1">
      <w:pPr>
        <w:spacing w:line="240" w:lineRule="auto"/>
        <w:jc w:val="both"/>
        <w:rPr>
          <w:rFonts w:ascii="Calibri Light" w:hAnsi="Calibri Light" w:cs="Calibri Light"/>
          <w:sz w:val="28"/>
          <w:szCs w:val="28"/>
        </w:rPr>
      </w:pPr>
      <w:r w:rsidRPr="00FD60E1">
        <w:rPr>
          <w:rFonts w:ascii="Calibri Light" w:hAnsi="Calibri Light" w:cs="Calibri Light"/>
          <w:sz w:val="28"/>
          <w:szCs w:val="28"/>
        </w:rPr>
        <w:br/>
        <w:t>Printed Name: __________________________________</w:t>
      </w:r>
    </w:p>
    <w:p w14:paraId="415A45AB" w14:textId="77777777" w:rsidR="0069538D" w:rsidRPr="00715982" w:rsidRDefault="00000000" w:rsidP="008540E8">
      <w:pPr>
        <w:pStyle w:val="Heading1"/>
        <w:spacing w:line="360" w:lineRule="auto"/>
        <w:rPr>
          <w:rFonts w:ascii="Calibri Light" w:hAnsi="Calibri Light" w:cs="Calibri Light"/>
          <w:sz w:val="28"/>
        </w:rPr>
      </w:pPr>
      <w:bookmarkStart w:id="20" w:name="_Toc207290886"/>
      <w:r w:rsidRPr="00715982">
        <w:rPr>
          <w:rFonts w:ascii="Calibri Light" w:hAnsi="Calibri Light" w:cs="Calibri Light"/>
          <w:color w:val="000000"/>
          <w:sz w:val="28"/>
        </w:rPr>
        <w:lastRenderedPageBreak/>
        <w:t>6) Orientation Topics &amp; Take</w:t>
      </w:r>
      <w:r w:rsidRPr="00715982">
        <w:rPr>
          <w:rFonts w:ascii="Cambria Math" w:hAnsi="Cambria Math" w:cs="Cambria Math"/>
          <w:color w:val="000000"/>
          <w:sz w:val="28"/>
        </w:rPr>
        <w:t>‑</w:t>
      </w:r>
      <w:r w:rsidRPr="00715982">
        <w:rPr>
          <w:rFonts w:ascii="Calibri Light" w:hAnsi="Calibri Light" w:cs="Calibri Light"/>
          <w:color w:val="000000"/>
          <w:sz w:val="28"/>
        </w:rPr>
        <w:t>Home Packet Acknowledgment</w:t>
      </w:r>
      <w:bookmarkEnd w:id="20"/>
    </w:p>
    <w:p w14:paraId="3F2F8019" w14:textId="77777777" w:rsidR="0069538D" w:rsidRPr="00715982" w:rsidRDefault="00000000" w:rsidP="008540E8">
      <w:pPr>
        <w:pStyle w:val="Heading2"/>
        <w:spacing w:line="360" w:lineRule="auto"/>
        <w:rPr>
          <w:rFonts w:ascii="Calibri Light" w:hAnsi="Calibri Light" w:cs="Calibri Light"/>
          <w:szCs w:val="28"/>
        </w:rPr>
      </w:pPr>
      <w:bookmarkStart w:id="21" w:name="_Toc207290887"/>
      <w:r w:rsidRPr="00715982">
        <w:rPr>
          <w:rFonts w:ascii="Calibri Light" w:hAnsi="Calibri Light" w:cs="Calibri Light"/>
          <w:color w:val="000000"/>
          <w:szCs w:val="28"/>
        </w:rPr>
        <w:t>Orientation Topics (Received/Reviewed)</w:t>
      </w:r>
      <w:bookmarkEnd w:id="21"/>
    </w:p>
    <w:p w14:paraId="1C5203CB" w14:textId="77777777" w:rsidR="0069538D" w:rsidRPr="00715982" w:rsidRDefault="00000000" w:rsidP="008540E8">
      <w:pPr>
        <w:pStyle w:val="ListBullet"/>
        <w:spacing w:line="360" w:lineRule="auto"/>
        <w:rPr>
          <w:rFonts w:ascii="Calibri Light" w:hAnsi="Calibri Light" w:cs="Calibri Light"/>
          <w:sz w:val="28"/>
          <w:szCs w:val="28"/>
        </w:rPr>
      </w:pPr>
      <w:r w:rsidRPr="00715982">
        <w:rPr>
          <w:rFonts w:ascii="Calibri Light" w:hAnsi="Calibri Light" w:cs="Calibri Light"/>
          <w:sz w:val="28"/>
          <w:szCs w:val="28"/>
        </w:rPr>
        <w:t>Administrative: Code of Conduct, Dress Code, Workplace Safety, Anti</w:t>
      </w:r>
      <w:r w:rsidRPr="00715982">
        <w:rPr>
          <w:rFonts w:ascii="Cambria Math" w:hAnsi="Cambria Math" w:cs="Cambria Math"/>
          <w:sz w:val="28"/>
          <w:szCs w:val="28"/>
        </w:rPr>
        <w:t>‑</w:t>
      </w:r>
      <w:r w:rsidRPr="00715982">
        <w:rPr>
          <w:rFonts w:ascii="Calibri Light" w:hAnsi="Calibri Light" w:cs="Calibri Light"/>
          <w:sz w:val="28"/>
          <w:szCs w:val="28"/>
        </w:rPr>
        <w:t>Harassment, Customer Service.</w:t>
      </w:r>
    </w:p>
    <w:p w14:paraId="11684BE1" w14:textId="77777777" w:rsidR="0069538D" w:rsidRPr="00715982" w:rsidRDefault="00000000" w:rsidP="008540E8">
      <w:pPr>
        <w:pStyle w:val="ListBullet"/>
        <w:spacing w:line="360" w:lineRule="auto"/>
        <w:rPr>
          <w:rFonts w:ascii="Calibri Light" w:hAnsi="Calibri Light" w:cs="Calibri Light"/>
          <w:sz w:val="28"/>
          <w:szCs w:val="28"/>
        </w:rPr>
      </w:pPr>
      <w:r w:rsidRPr="00715982">
        <w:rPr>
          <w:rFonts w:ascii="Calibri Light" w:hAnsi="Calibri Light" w:cs="Calibri Light"/>
          <w:sz w:val="28"/>
          <w:szCs w:val="28"/>
        </w:rPr>
        <w:t>Emergency Procedures: Fire/Life Safety, Disaster Preparedness, Incident Reporting.</w:t>
      </w:r>
    </w:p>
    <w:p w14:paraId="6933B500" w14:textId="77777777" w:rsidR="0069538D" w:rsidRPr="00715982" w:rsidRDefault="00000000" w:rsidP="008540E8">
      <w:pPr>
        <w:pStyle w:val="ListBullet"/>
        <w:spacing w:line="360" w:lineRule="auto"/>
        <w:rPr>
          <w:rFonts w:ascii="Calibri Light" w:hAnsi="Calibri Light" w:cs="Calibri Light"/>
          <w:sz w:val="28"/>
          <w:szCs w:val="28"/>
        </w:rPr>
      </w:pPr>
      <w:r w:rsidRPr="00715982">
        <w:rPr>
          <w:rFonts w:ascii="Calibri Light" w:hAnsi="Calibri Light" w:cs="Calibri Light"/>
          <w:sz w:val="28"/>
          <w:szCs w:val="28"/>
        </w:rPr>
        <w:t>Client Care: Rights &amp; Responsibilities, Cultural Sensitivity, Abuse/Neglect Reporting.</w:t>
      </w:r>
    </w:p>
    <w:p w14:paraId="7FB3BF07" w14:textId="77777777" w:rsidR="0069538D" w:rsidRPr="00715982" w:rsidRDefault="00000000" w:rsidP="008540E8">
      <w:pPr>
        <w:pStyle w:val="ListBullet"/>
        <w:spacing w:line="360" w:lineRule="auto"/>
        <w:rPr>
          <w:rFonts w:ascii="Calibri Light" w:hAnsi="Calibri Light" w:cs="Calibri Light"/>
          <w:sz w:val="28"/>
          <w:szCs w:val="28"/>
        </w:rPr>
      </w:pPr>
      <w:r w:rsidRPr="00715982">
        <w:rPr>
          <w:rFonts w:ascii="Calibri Light" w:hAnsi="Calibri Light" w:cs="Calibri Light"/>
          <w:sz w:val="28"/>
          <w:szCs w:val="28"/>
        </w:rPr>
        <w:t>Documentation: EVV procedures, timesheets, visit notes.</w:t>
      </w:r>
    </w:p>
    <w:p w14:paraId="2DB45D50" w14:textId="77777777" w:rsidR="0069538D" w:rsidRDefault="00000000" w:rsidP="008540E8">
      <w:pPr>
        <w:pStyle w:val="ListBullet"/>
        <w:spacing w:line="360" w:lineRule="auto"/>
        <w:rPr>
          <w:rFonts w:ascii="Calibri Light" w:hAnsi="Calibri Light" w:cs="Calibri Light"/>
          <w:sz w:val="28"/>
          <w:szCs w:val="28"/>
        </w:rPr>
      </w:pPr>
      <w:r w:rsidRPr="00715982">
        <w:rPr>
          <w:rFonts w:ascii="Calibri Light" w:hAnsi="Calibri Light" w:cs="Calibri Light"/>
          <w:sz w:val="28"/>
          <w:szCs w:val="28"/>
        </w:rPr>
        <w:t>Infection Control: Standard Precautions, Hand Hygiene.</w:t>
      </w:r>
    </w:p>
    <w:p w14:paraId="5E8D6795" w14:textId="77777777" w:rsidR="00715982" w:rsidRDefault="00715982" w:rsidP="00715982">
      <w:pPr>
        <w:pStyle w:val="ListBullet"/>
        <w:numPr>
          <w:ilvl w:val="0"/>
          <w:numId w:val="0"/>
        </w:numPr>
        <w:spacing w:line="360" w:lineRule="auto"/>
        <w:ind w:left="360" w:hanging="360"/>
        <w:rPr>
          <w:rFonts w:ascii="Calibri Light" w:hAnsi="Calibri Light" w:cs="Calibri Light"/>
          <w:sz w:val="28"/>
          <w:szCs w:val="28"/>
        </w:rPr>
      </w:pPr>
    </w:p>
    <w:p w14:paraId="2AC3B340" w14:textId="6E749F87" w:rsidR="00715982" w:rsidRPr="00715982" w:rsidRDefault="00715982" w:rsidP="00715982">
      <w:pPr>
        <w:pStyle w:val="ListBullet"/>
        <w:numPr>
          <w:ilvl w:val="0"/>
          <w:numId w:val="0"/>
        </w:numPr>
        <w:spacing w:line="360" w:lineRule="auto"/>
        <w:ind w:left="360" w:hanging="360"/>
        <w:rPr>
          <w:rFonts w:ascii="Calibri Light" w:hAnsi="Calibri Light" w:cs="Calibri Light"/>
          <w:sz w:val="28"/>
          <w:szCs w:val="28"/>
        </w:rPr>
      </w:pPr>
    </w:p>
    <w:p w14:paraId="11DA6B9C" w14:textId="42976E6D"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________________________________        ______________________</w:t>
      </w:r>
    </w:p>
    <w:p w14:paraId="035EFA58" w14:textId="5C31DB0C" w:rsidR="0069538D"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 xml:space="preserve">Employee Signature                                     </w:t>
      </w:r>
      <w:r w:rsidR="00377CEF" w:rsidRPr="00715982">
        <w:rPr>
          <w:rFonts w:ascii="Calibri Light" w:hAnsi="Calibri Light" w:cs="Calibri Light"/>
          <w:sz w:val="28"/>
          <w:szCs w:val="28"/>
        </w:rPr>
        <w:tab/>
      </w:r>
      <w:r w:rsidR="00377CEF" w:rsidRPr="00715982">
        <w:rPr>
          <w:rFonts w:ascii="Calibri Light" w:hAnsi="Calibri Light" w:cs="Calibri Light"/>
          <w:sz w:val="28"/>
          <w:szCs w:val="28"/>
        </w:rPr>
        <w:tab/>
      </w:r>
      <w:r w:rsidRPr="00715982">
        <w:rPr>
          <w:rFonts w:ascii="Calibri Light" w:hAnsi="Calibri Light" w:cs="Calibri Light"/>
          <w:sz w:val="28"/>
          <w:szCs w:val="28"/>
        </w:rPr>
        <w:t xml:space="preserve"> Date</w:t>
      </w:r>
    </w:p>
    <w:p w14:paraId="3FC1A014" w14:textId="5B33D233" w:rsidR="00715982" w:rsidRPr="00715982" w:rsidRDefault="00715982" w:rsidP="008540E8">
      <w:pPr>
        <w:spacing w:line="360" w:lineRule="auto"/>
        <w:rPr>
          <w:rFonts w:ascii="Calibri Light" w:hAnsi="Calibri Light" w:cs="Calibri Light"/>
          <w:sz w:val="28"/>
          <w:szCs w:val="28"/>
        </w:rPr>
      </w:pPr>
    </w:p>
    <w:p w14:paraId="6DB6BE0F" w14:textId="77777777"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_________________________________________</w:t>
      </w:r>
    </w:p>
    <w:p w14:paraId="16A63937" w14:textId="77777777"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Printed Name</w:t>
      </w:r>
    </w:p>
    <w:p w14:paraId="2D52BF47" w14:textId="77777777" w:rsidR="00DB27BD" w:rsidRPr="00715982" w:rsidRDefault="00DB27BD" w:rsidP="008540E8">
      <w:pPr>
        <w:spacing w:line="360" w:lineRule="auto"/>
        <w:rPr>
          <w:rFonts w:ascii="Calibri Light" w:hAnsi="Calibri Light" w:cs="Calibri Light"/>
          <w:sz w:val="28"/>
          <w:szCs w:val="28"/>
        </w:rPr>
      </w:pPr>
    </w:p>
    <w:p w14:paraId="18AD2CC6" w14:textId="77777777" w:rsidR="00DB27BD" w:rsidRDefault="00DB27BD" w:rsidP="008540E8">
      <w:pPr>
        <w:spacing w:line="360" w:lineRule="auto"/>
        <w:rPr>
          <w:rFonts w:ascii="Calibri Light" w:hAnsi="Calibri Light" w:cs="Calibri Light"/>
          <w:sz w:val="28"/>
          <w:szCs w:val="28"/>
        </w:rPr>
      </w:pPr>
    </w:p>
    <w:p w14:paraId="6A988DE9" w14:textId="77777777" w:rsidR="00715982" w:rsidRDefault="00715982" w:rsidP="008540E8">
      <w:pPr>
        <w:spacing w:line="360" w:lineRule="auto"/>
        <w:rPr>
          <w:rFonts w:ascii="Calibri Light" w:hAnsi="Calibri Light" w:cs="Calibri Light"/>
          <w:sz w:val="28"/>
          <w:szCs w:val="28"/>
        </w:rPr>
      </w:pPr>
    </w:p>
    <w:p w14:paraId="31AD790B" w14:textId="77777777" w:rsidR="00933A68" w:rsidRDefault="00933A68" w:rsidP="008540E8">
      <w:pPr>
        <w:spacing w:line="360" w:lineRule="auto"/>
        <w:rPr>
          <w:rFonts w:ascii="Calibri Light" w:hAnsi="Calibri Light" w:cs="Calibri Light"/>
          <w:sz w:val="28"/>
          <w:szCs w:val="28"/>
        </w:rPr>
      </w:pPr>
    </w:p>
    <w:p w14:paraId="58B773B3" w14:textId="77777777" w:rsidR="00933A68" w:rsidRDefault="00933A68" w:rsidP="00933A68">
      <w:pPr>
        <w:spacing w:line="360" w:lineRule="auto"/>
        <w:rPr>
          <w:rFonts w:ascii="Calibri Light" w:hAnsi="Calibri Light" w:cs="Calibri Light"/>
          <w:sz w:val="28"/>
          <w:szCs w:val="28"/>
        </w:rPr>
      </w:pPr>
      <w:r w:rsidRPr="00933A68">
        <w:rPr>
          <w:rFonts w:ascii="Calibri Light" w:hAnsi="Calibri Light" w:cs="Calibri Light"/>
          <w:b/>
          <w:bCs/>
          <w:sz w:val="28"/>
          <w:szCs w:val="28"/>
        </w:rPr>
        <w:lastRenderedPageBreak/>
        <w:t>Complaint Procedures</w:t>
      </w:r>
      <w:r>
        <w:rPr>
          <w:rFonts w:ascii="Calibri Light" w:hAnsi="Calibri Light" w:cs="Calibri Light"/>
          <w:sz w:val="28"/>
          <w:szCs w:val="28"/>
        </w:rPr>
        <w:t xml:space="preserve"> </w:t>
      </w:r>
    </w:p>
    <w:p w14:paraId="1C466066" w14:textId="30982B07" w:rsidR="00933A68" w:rsidRPr="00933A68" w:rsidRDefault="00933A68" w:rsidP="00933A68">
      <w:pPr>
        <w:rPr>
          <w:rFonts w:ascii="Calibri Light" w:hAnsi="Calibri Light" w:cs="Calibri Light"/>
          <w:b/>
          <w:bCs/>
          <w:sz w:val="28"/>
          <w:szCs w:val="28"/>
        </w:rPr>
      </w:pPr>
      <w:r w:rsidRPr="00933A68">
        <w:rPr>
          <w:rFonts w:ascii="Calibri Light" w:hAnsi="Calibri Light" w:cs="Calibri Light"/>
          <w:b/>
          <w:bCs/>
          <w:sz w:val="28"/>
          <w:szCs w:val="28"/>
        </w:rPr>
        <w:t>Abuse, Neglect, and Exploitation</w:t>
      </w:r>
    </w:p>
    <w:p w14:paraId="52ECE286" w14:textId="5331F620" w:rsidR="00933A68" w:rsidRPr="00933A68" w:rsidRDefault="00933A68" w:rsidP="00933A68">
      <w:pPr>
        <w:rPr>
          <w:rFonts w:ascii="Calibri Light" w:hAnsi="Calibri Light" w:cs="Calibri Light"/>
          <w:sz w:val="28"/>
          <w:szCs w:val="28"/>
        </w:rPr>
      </w:pPr>
      <w:r w:rsidRPr="00933A68">
        <w:rPr>
          <w:rFonts w:ascii="Calibri Light" w:hAnsi="Calibri Light" w:cs="Calibri Light"/>
          <w:sz w:val="28"/>
          <w:szCs w:val="28"/>
        </w:rPr>
        <w:t>The following are procedures to make a verbal complaint with the above-named agency, and the protocol on how to report allegations of abuse, neglect,</w:t>
      </w:r>
      <w:r>
        <w:rPr>
          <w:rFonts w:ascii="Calibri Light" w:hAnsi="Calibri Light" w:cs="Calibri Light"/>
          <w:sz w:val="28"/>
          <w:szCs w:val="28"/>
        </w:rPr>
        <w:t xml:space="preserve"> </w:t>
      </w:r>
      <w:r w:rsidRPr="00933A68">
        <w:rPr>
          <w:rFonts w:ascii="Calibri Light" w:hAnsi="Calibri Light" w:cs="Calibri Light"/>
          <w:sz w:val="28"/>
          <w:szCs w:val="28"/>
        </w:rPr>
        <w:t>and exploitation.</w:t>
      </w:r>
      <w:r w:rsidRPr="00933A68">
        <w:rPr>
          <w:rFonts w:ascii="Calibri Light" w:hAnsi="Calibri Light" w:cs="Calibri Light"/>
          <w:sz w:val="28"/>
          <w:szCs w:val="28"/>
        </w:rPr>
        <w:br/>
      </w:r>
      <w:r w:rsidRPr="00933A68">
        <w:rPr>
          <w:rFonts w:ascii="Calibri Light" w:hAnsi="Calibri Light" w:cs="Calibri Light"/>
          <w:sz w:val="28"/>
          <w:szCs w:val="28"/>
        </w:rPr>
        <w:br/>
        <w:t>If you have a complaint about an agency procedure, an agency employee, or other type of complaint, you have the right to lodge a complaint with:</w:t>
      </w:r>
    </w:p>
    <w:p w14:paraId="64BB14BB" w14:textId="77777777" w:rsidR="00933A68" w:rsidRPr="00933A68" w:rsidRDefault="00933A68" w:rsidP="00933A68">
      <w:pPr>
        <w:rPr>
          <w:rFonts w:ascii="Calibri Light" w:hAnsi="Calibri Light" w:cs="Calibri Light"/>
          <w:b/>
          <w:bCs/>
          <w:sz w:val="28"/>
          <w:szCs w:val="28"/>
          <w:lang w:val="es-MX"/>
        </w:rPr>
      </w:pPr>
      <w:r w:rsidRPr="00933A68">
        <w:rPr>
          <w:rFonts w:ascii="Calibri Light" w:hAnsi="Calibri Light" w:cs="Calibri Light"/>
          <w:b/>
          <w:bCs/>
          <w:sz w:val="28"/>
          <w:szCs w:val="28"/>
          <w:lang w:val="es-MX"/>
        </w:rPr>
        <w:t xml:space="preserve">Ana Garza, </w:t>
      </w:r>
      <w:proofErr w:type="spellStart"/>
      <w:r w:rsidRPr="00933A68">
        <w:rPr>
          <w:rFonts w:ascii="Calibri Light" w:hAnsi="Calibri Light" w:cs="Calibri Light"/>
          <w:b/>
          <w:bCs/>
          <w:sz w:val="28"/>
          <w:szCs w:val="28"/>
          <w:lang w:val="es-MX"/>
        </w:rPr>
        <w:t>Administrator</w:t>
      </w:r>
      <w:proofErr w:type="spellEnd"/>
      <w:r w:rsidRPr="00933A68">
        <w:rPr>
          <w:rFonts w:ascii="Calibri Light" w:hAnsi="Calibri Light" w:cs="Calibri Light"/>
          <w:b/>
          <w:bCs/>
          <w:sz w:val="28"/>
          <w:szCs w:val="28"/>
          <w:lang w:val="es-MX"/>
        </w:rPr>
        <w:t xml:space="preserve"> – (956) 375-1816</w:t>
      </w:r>
    </w:p>
    <w:p w14:paraId="781732E8" w14:textId="77777777" w:rsidR="00933A68" w:rsidRDefault="00933A68" w:rsidP="00933A68">
      <w:pPr>
        <w:rPr>
          <w:rFonts w:ascii="Calibri Light" w:hAnsi="Calibri Light" w:cs="Calibri Light"/>
          <w:b/>
          <w:bCs/>
          <w:sz w:val="28"/>
          <w:szCs w:val="28"/>
          <w:lang w:val="es-MX"/>
        </w:rPr>
      </w:pPr>
      <w:r w:rsidRPr="00933A68">
        <w:rPr>
          <w:rFonts w:ascii="Calibri Light" w:hAnsi="Calibri Light" w:cs="Calibri Light"/>
          <w:b/>
          <w:bCs/>
          <w:sz w:val="28"/>
          <w:szCs w:val="28"/>
          <w:lang w:val="es-MX"/>
        </w:rPr>
        <w:t xml:space="preserve">Erika Garcia, </w:t>
      </w:r>
      <w:proofErr w:type="spellStart"/>
      <w:r w:rsidRPr="00933A68">
        <w:rPr>
          <w:rFonts w:ascii="Calibri Light" w:hAnsi="Calibri Light" w:cs="Calibri Light"/>
          <w:b/>
          <w:bCs/>
          <w:sz w:val="28"/>
          <w:szCs w:val="28"/>
          <w:lang w:val="es-MX"/>
        </w:rPr>
        <w:t>Alternate</w:t>
      </w:r>
      <w:proofErr w:type="spellEnd"/>
      <w:r w:rsidRPr="00933A68">
        <w:rPr>
          <w:rFonts w:ascii="Calibri Light" w:hAnsi="Calibri Light" w:cs="Calibri Light"/>
          <w:b/>
          <w:bCs/>
          <w:sz w:val="28"/>
          <w:szCs w:val="28"/>
          <w:lang w:val="es-MX"/>
        </w:rPr>
        <w:t xml:space="preserve"> </w:t>
      </w:r>
      <w:proofErr w:type="spellStart"/>
      <w:r w:rsidRPr="00933A68">
        <w:rPr>
          <w:rFonts w:ascii="Calibri Light" w:hAnsi="Calibri Light" w:cs="Calibri Light"/>
          <w:b/>
          <w:bCs/>
          <w:sz w:val="28"/>
          <w:szCs w:val="28"/>
          <w:lang w:val="es-MX"/>
        </w:rPr>
        <w:t>Administrator</w:t>
      </w:r>
      <w:proofErr w:type="spellEnd"/>
      <w:r w:rsidRPr="00933A68">
        <w:rPr>
          <w:rFonts w:ascii="Calibri Light" w:hAnsi="Calibri Light" w:cs="Calibri Light"/>
          <w:b/>
          <w:bCs/>
          <w:sz w:val="28"/>
          <w:szCs w:val="28"/>
          <w:lang w:val="es-MX"/>
        </w:rPr>
        <w:t xml:space="preserve"> – (956) 375-1816</w:t>
      </w:r>
    </w:p>
    <w:p w14:paraId="2D08DA7B" w14:textId="77777777" w:rsidR="00933A68" w:rsidRPr="00933A68" w:rsidRDefault="00933A68" w:rsidP="00933A68">
      <w:pPr>
        <w:jc w:val="both"/>
        <w:rPr>
          <w:rFonts w:ascii="Calibri Light" w:hAnsi="Calibri Light" w:cs="Calibri Light"/>
          <w:sz w:val="28"/>
          <w:szCs w:val="28"/>
        </w:rPr>
      </w:pPr>
      <w:r w:rsidRPr="00933A68">
        <w:rPr>
          <w:rFonts w:ascii="Calibri Light" w:hAnsi="Calibri Light" w:cs="Calibri Light"/>
          <w:sz w:val="28"/>
          <w:szCs w:val="28"/>
        </w:rPr>
        <w:t>The agency representative will investigate and resolve all complaints within five (5) business days from receipt of the complaint. The resolution will be documented in the complaint log.</w:t>
      </w:r>
    </w:p>
    <w:p w14:paraId="47B25F40" w14:textId="77777777" w:rsidR="00933A68" w:rsidRPr="00933A68" w:rsidRDefault="00933A68" w:rsidP="00933A68">
      <w:pPr>
        <w:rPr>
          <w:rFonts w:ascii="Calibri Light" w:hAnsi="Calibri Light" w:cs="Calibri Light"/>
          <w:b/>
          <w:bCs/>
          <w:sz w:val="28"/>
          <w:szCs w:val="28"/>
        </w:rPr>
      </w:pPr>
      <w:r w:rsidRPr="00933A68">
        <w:rPr>
          <w:rFonts w:ascii="Calibri Light" w:hAnsi="Calibri Light" w:cs="Calibri Light"/>
          <w:b/>
          <w:bCs/>
          <w:sz w:val="28"/>
          <w:szCs w:val="28"/>
        </w:rPr>
        <w:t>You may also contact at any time without reprisal or disruption in services the Texas Health &amp; Human Services</w:t>
      </w:r>
    </w:p>
    <w:p w14:paraId="20FCE76E" w14:textId="77777777" w:rsidR="00933A68" w:rsidRPr="00933A68" w:rsidRDefault="00933A68" w:rsidP="00933A68">
      <w:pPr>
        <w:rPr>
          <w:rFonts w:ascii="Calibri Light" w:hAnsi="Calibri Light" w:cs="Calibri Light"/>
          <w:sz w:val="28"/>
          <w:szCs w:val="28"/>
        </w:rPr>
      </w:pPr>
      <w:r w:rsidRPr="00933A68">
        <w:rPr>
          <w:rFonts w:ascii="Calibri Light" w:hAnsi="Calibri Light" w:cs="Calibri Light"/>
          <w:sz w:val="28"/>
          <w:szCs w:val="28"/>
        </w:rPr>
        <w:t>If you wish to file a complaint with Texas HHSC you may do so using the following contact:</w:t>
      </w:r>
    </w:p>
    <w:p w14:paraId="21471DE3" w14:textId="77777777" w:rsidR="00933A68" w:rsidRPr="00933A68" w:rsidRDefault="00933A68" w:rsidP="00933A68">
      <w:pPr>
        <w:rPr>
          <w:rFonts w:ascii="Calibri Light" w:hAnsi="Calibri Light" w:cs="Calibri Light"/>
          <w:sz w:val="28"/>
          <w:szCs w:val="28"/>
        </w:rPr>
      </w:pPr>
      <w:r w:rsidRPr="00933A68">
        <w:rPr>
          <w:rFonts w:ascii="Calibri Light" w:hAnsi="Calibri Light" w:cs="Calibri Light"/>
          <w:sz w:val="28"/>
          <w:szCs w:val="28"/>
        </w:rPr>
        <w:t>Consumer Rights and Services Division</w:t>
      </w:r>
    </w:p>
    <w:p w14:paraId="40524669" w14:textId="77777777" w:rsidR="00933A68" w:rsidRPr="00933A68" w:rsidRDefault="00933A68" w:rsidP="00933A68">
      <w:pPr>
        <w:rPr>
          <w:rFonts w:ascii="Calibri Light" w:hAnsi="Calibri Light" w:cs="Calibri Light"/>
          <w:sz w:val="28"/>
          <w:szCs w:val="28"/>
        </w:rPr>
      </w:pPr>
      <w:r w:rsidRPr="00933A68">
        <w:rPr>
          <w:rFonts w:ascii="Calibri Light" w:hAnsi="Calibri Light" w:cs="Calibri Light"/>
          <w:sz w:val="28"/>
          <w:szCs w:val="28"/>
        </w:rPr>
        <w:t>Reporting the complaint to HHS:</w:t>
      </w:r>
    </w:p>
    <w:p w14:paraId="2F6405C8" w14:textId="77777777" w:rsidR="00933A68" w:rsidRPr="00933A68" w:rsidRDefault="00933A68" w:rsidP="00933A68">
      <w:pPr>
        <w:rPr>
          <w:rFonts w:ascii="Calibri Light" w:hAnsi="Calibri Light" w:cs="Calibri Light"/>
          <w:sz w:val="28"/>
          <w:szCs w:val="28"/>
        </w:rPr>
      </w:pPr>
      <w:r w:rsidRPr="00933A68">
        <w:rPr>
          <w:rFonts w:ascii="Calibri Light" w:hAnsi="Calibri Light" w:cs="Calibri Light"/>
          <w:sz w:val="28"/>
          <w:szCs w:val="28"/>
        </w:rPr>
        <w:t>• By Phone: 1-800-458-9858</w:t>
      </w:r>
    </w:p>
    <w:p w14:paraId="2B3EA91E" w14:textId="77777777" w:rsidR="00933A68" w:rsidRPr="00933A68" w:rsidRDefault="00933A68" w:rsidP="00933A68">
      <w:pPr>
        <w:rPr>
          <w:rFonts w:ascii="Calibri Light" w:hAnsi="Calibri Light" w:cs="Calibri Light"/>
          <w:sz w:val="28"/>
          <w:szCs w:val="28"/>
        </w:rPr>
      </w:pPr>
      <w:r w:rsidRPr="00933A68">
        <w:rPr>
          <w:rFonts w:ascii="Calibri Light" w:hAnsi="Calibri Light" w:cs="Calibri Light"/>
          <w:sz w:val="28"/>
          <w:szCs w:val="28"/>
        </w:rPr>
        <w:t>• Email: ciicomplaints@hhsc.state.tx.us</w:t>
      </w:r>
    </w:p>
    <w:p w14:paraId="1DEAA71D" w14:textId="77777777" w:rsidR="00933A68" w:rsidRPr="00933A68" w:rsidRDefault="00933A68" w:rsidP="00933A68">
      <w:pPr>
        <w:rPr>
          <w:rFonts w:ascii="Calibri Light" w:hAnsi="Calibri Light" w:cs="Calibri Light"/>
          <w:sz w:val="28"/>
          <w:szCs w:val="28"/>
        </w:rPr>
      </w:pPr>
      <w:r w:rsidRPr="00933A68">
        <w:rPr>
          <w:rFonts w:ascii="Calibri Light" w:hAnsi="Calibri Light" w:cs="Calibri Light"/>
          <w:sz w:val="28"/>
          <w:szCs w:val="28"/>
        </w:rPr>
        <w:t>• Online: https://txhhs.force.com/complaints/</w:t>
      </w:r>
    </w:p>
    <w:p w14:paraId="4E19B463" w14:textId="77777777" w:rsidR="00933A68" w:rsidRPr="00933A68" w:rsidRDefault="00933A68" w:rsidP="00933A68">
      <w:pPr>
        <w:rPr>
          <w:rFonts w:ascii="Calibri Light" w:hAnsi="Calibri Light" w:cs="Calibri Light"/>
          <w:b/>
          <w:bCs/>
          <w:sz w:val="28"/>
          <w:szCs w:val="28"/>
        </w:rPr>
      </w:pPr>
      <w:r w:rsidRPr="00933A68">
        <w:rPr>
          <w:rFonts w:ascii="Calibri Light" w:hAnsi="Calibri Light" w:cs="Calibri Light"/>
          <w:b/>
          <w:bCs/>
          <w:sz w:val="28"/>
          <w:szCs w:val="28"/>
        </w:rPr>
        <w:t>If you wish to report allegations of abuse, neglect, or exploitation:</w:t>
      </w:r>
    </w:p>
    <w:p w14:paraId="4B2A244A" w14:textId="77777777" w:rsidR="00933A68" w:rsidRPr="00933A68" w:rsidRDefault="00933A68" w:rsidP="00933A68">
      <w:pPr>
        <w:rPr>
          <w:rFonts w:ascii="Calibri Light" w:hAnsi="Calibri Light" w:cs="Calibri Light"/>
          <w:sz w:val="28"/>
          <w:szCs w:val="28"/>
        </w:rPr>
      </w:pPr>
      <w:r w:rsidRPr="00933A68">
        <w:rPr>
          <w:rFonts w:ascii="Calibri Light" w:hAnsi="Calibri Light" w:cs="Calibri Light"/>
          <w:sz w:val="28"/>
          <w:szCs w:val="28"/>
        </w:rPr>
        <w:t>You may call the agency at the above number or you can report it to the Texas Health &amp; Human Services (HHS):</w:t>
      </w:r>
    </w:p>
    <w:p w14:paraId="2ABEFB0F" w14:textId="77777777" w:rsidR="00933A68" w:rsidRPr="00933A68" w:rsidRDefault="00933A68" w:rsidP="00933A68">
      <w:pPr>
        <w:rPr>
          <w:rFonts w:ascii="Calibri Light" w:hAnsi="Calibri Light" w:cs="Calibri Light"/>
          <w:sz w:val="28"/>
          <w:szCs w:val="28"/>
        </w:rPr>
      </w:pPr>
      <w:r w:rsidRPr="00933A68">
        <w:rPr>
          <w:rFonts w:ascii="Calibri Light" w:hAnsi="Calibri Light" w:cs="Calibri Light"/>
          <w:sz w:val="28"/>
          <w:szCs w:val="28"/>
        </w:rPr>
        <w:lastRenderedPageBreak/>
        <w:t>Reporting suspected Abuse, Neglect, or Exploitation to HHS:</w:t>
      </w:r>
    </w:p>
    <w:p w14:paraId="7BB22F8F" w14:textId="77777777" w:rsidR="00933A68" w:rsidRPr="00933A68" w:rsidRDefault="00933A68" w:rsidP="00933A68">
      <w:pPr>
        <w:rPr>
          <w:rFonts w:ascii="Calibri Light" w:hAnsi="Calibri Light" w:cs="Calibri Light"/>
          <w:sz w:val="28"/>
          <w:szCs w:val="28"/>
        </w:rPr>
      </w:pPr>
      <w:r w:rsidRPr="00933A68">
        <w:rPr>
          <w:rFonts w:ascii="Calibri Light" w:hAnsi="Calibri Light" w:cs="Calibri Light"/>
          <w:sz w:val="28"/>
          <w:szCs w:val="28"/>
        </w:rPr>
        <w:t>• By Phone: 1-800-252-5400</w:t>
      </w:r>
    </w:p>
    <w:p w14:paraId="7DD77B3B" w14:textId="77777777" w:rsidR="00933A68" w:rsidRPr="00933A68" w:rsidRDefault="00933A68" w:rsidP="00933A68">
      <w:pPr>
        <w:rPr>
          <w:rFonts w:ascii="Calibri Light" w:hAnsi="Calibri Light" w:cs="Calibri Light"/>
          <w:sz w:val="28"/>
          <w:szCs w:val="28"/>
        </w:rPr>
      </w:pPr>
      <w:r w:rsidRPr="00933A68">
        <w:rPr>
          <w:rFonts w:ascii="Calibri Light" w:hAnsi="Calibri Light" w:cs="Calibri Light"/>
          <w:sz w:val="28"/>
          <w:szCs w:val="28"/>
        </w:rPr>
        <w:t>• Email: ciicomplaints@hhsc.state.tx.us</w:t>
      </w:r>
    </w:p>
    <w:p w14:paraId="4E9F710E" w14:textId="77777777" w:rsidR="00933A68" w:rsidRPr="00933A68" w:rsidRDefault="00933A68" w:rsidP="00933A68">
      <w:pPr>
        <w:rPr>
          <w:rFonts w:ascii="Calibri Light" w:hAnsi="Calibri Light" w:cs="Calibri Light"/>
          <w:sz w:val="28"/>
          <w:szCs w:val="28"/>
        </w:rPr>
      </w:pPr>
      <w:r w:rsidRPr="00933A68">
        <w:rPr>
          <w:rFonts w:ascii="Calibri Light" w:hAnsi="Calibri Light" w:cs="Calibri Light"/>
          <w:sz w:val="28"/>
          <w:szCs w:val="28"/>
        </w:rPr>
        <w:t>• Online: https://txhhs.force.com/complaints/</w:t>
      </w:r>
    </w:p>
    <w:p w14:paraId="55C11235" w14:textId="77777777" w:rsidR="00933A68" w:rsidRPr="00933A68" w:rsidRDefault="00933A68" w:rsidP="00933A68">
      <w:pPr>
        <w:jc w:val="both"/>
        <w:rPr>
          <w:rFonts w:ascii="Calibri Light" w:hAnsi="Calibri Light" w:cs="Calibri Light"/>
          <w:sz w:val="28"/>
          <w:szCs w:val="28"/>
        </w:rPr>
      </w:pPr>
      <w:r w:rsidRPr="00933A68">
        <w:rPr>
          <w:rFonts w:ascii="Calibri Light" w:hAnsi="Calibri Light" w:cs="Calibri Light"/>
          <w:sz w:val="28"/>
          <w:szCs w:val="28"/>
        </w:rPr>
        <w:t>Call the HHS Abuse Hotline toll free 24 hours a day, 7 days a week, nationwide, or report through their email and get a response within 24 hours.</w:t>
      </w:r>
      <w:r w:rsidRPr="00933A68">
        <w:rPr>
          <w:rFonts w:ascii="Calibri Light" w:hAnsi="Calibri Light" w:cs="Calibri Light"/>
          <w:sz w:val="28"/>
          <w:szCs w:val="28"/>
        </w:rPr>
        <w:br/>
      </w:r>
      <w:r w:rsidRPr="00933A68">
        <w:rPr>
          <w:rFonts w:ascii="Calibri Light" w:hAnsi="Calibri Light" w:cs="Calibri Light"/>
          <w:sz w:val="28"/>
          <w:szCs w:val="28"/>
        </w:rPr>
        <w:br/>
        <w:t>Abuse means the negligent or willful infliction of injury, unreasonable confinement, intimidation, or cruel punishment with resulting physical or emotional harm or pain; or sexual abuse, committed by the person’s caretaker.</w:t>
      </w:r>
      <w:r w:rsidRPr="00933A68">
        <w:rPr>
          <w:rFonts w:ascii="Calibri Light" w:hAnsi="Calibri Light" w:cs="Calibri Light"/>
          <w:sz w:val="28"/>
          <w:szCs w:val="28"/>
        </w:rPr>
        <w:br/>
      </w:r>
      <w:r w:rsidRPr="00933A68">
        <w:rPr>
          <w:rFonts w:ascii="Calibri Light" w:hAnsi="Calibri Light" w:cs="Calibri Light"/>
          <w:sz w:val="28"/>
          <w:szCs w:val="28"/>
        </w:rPr>
        <w:br/>
        <w:t>Neglect means the failure to provide the goods or services, including medical services which are necessary to avoid physical or emotional harm or pain.</w:t>
      </w:r>
      <w:r w:rsidRPr="00933A68">
        <w:rPr>
          <w:rFonts w:ascii="Calibri Light" w:hAnsi="Calibri Light" w:cs="Calibri Light"/>
          <w:sz w:val="28"/>
          <w:szCs w:val="28"/>
        </w:rPr>
        <w:br/>
      </w:r>
      <w:r w:rsidRPr="00933A68">
        <w:rPr>
          <w:rFonts w:ascii="Calibri Light" w:hAnsi="Calibri Light" w:cs="Calibri Light"/>
          <w:sz w:val="28"/>
          <w:szCs w:val="28"/>
        </w:rPr>
        <w:br/>
        <w:t>Exploitation means the illegal or improper act or process of a caretaker using the resources of such person for monetary or personal benefit, profit, or gain without the informed consent of such person.</w:t>
      </w:r>
    </w:p>
    <w:p w14:paraId="6AE45936" w14:textId="77777777" w:rsidR="00933A68" w:rsidRPr="00933A68" w:rsidRDefault="00933A68" w:rsidP="00933A68">
      <w:pPr>
        <w:jc w:val="both"/>
        <w:rPr>
          <w:rFonts w:ascii="Calibri Light" w:hAnsi="Calibri Light" w:cs="Calibri Light"/>
          <w:sz w:val="28"/>
          <w:szCs w:val="28"/>
        </w:rPr>
      </w:pPr>
      <w:r w:rsidRPr="00933A68">
        <w:rPr>
          <w:rFonts w:ascii="Calibri Light" w:hAnsi="Calibri Light" w:cs="Calibri Light"/>
          <w:sz w:val="28"/>
          <w:szCs w:val="28"/>
        </w:rPr>
        <w:t>I acknowledge that I was provided verbal and written information on how to report any complaints and/or any allegations of abuse, neglect, and exploitation, and educational material for protecting an individual from abuse, neglect, and exploitation.</w:t>
      </w:r>
    </w:p>
    <w:p w14:paraId="553F6447" w14:textId="77777777" w:rsidR="00933A68" w:rsidRPr="00933A68" w:rsidRDefault="00933A68" w:rsidP="00933A68">
      <w:pPr>
        <w:rPr>
          <w:rFonts w:ascii="Calibri Light" w:hAnsi="Calibri Light" w:cs="Calibri Light"/>
          <w:sz w:val="28"/>
          <w:szCs w:val="28"/>
        </w:rPr>
      </w:pPr>
      <w:r w:rsidRPr="00933A68">
        <w:rPr>
          <w:rFonts w:ascii="Calibri Light" w:hAnsi="Calibri Light" w:cs="Calibri Light"/>
          <w:sz w:val="28"/>
          <w:szCs w:val="28"/>
        </w:rPr>
        <w:br/>
        <w:t>Attendant Signature: _______________________        Date: ____________</w:t>
      </w:r>
    </w:p>
    <w:p w14:paraId="7BF6D4C7" w14:textId="77777777" w:rsidR="00933A68" w:rsidRPr="00933A68" w:rsidRDefault="00933A68" w:rsidP="00933A68">
      <w:pPr>
        <w:rPr>
          <w:rFonts w:ascii="Calibri Light" w:hAnsi="Calibri Light" w:cs="Calibri Light"/>
          <w:sz w:val="28"/>
          <w:szCs w:val="28"/>
        </w:rPr>
      </w:pPr>
      <w:r w:rsidRPr="00933A68">
        <w:rPr>
          <w:rFonts w:ascii="Calibri Light" w:hAnsi="Calibri Light" w:cs="Calibri Light"/>
          <w:sz w:val="28"/>
          <w:szCs w:val="28"/>
        </w:rPr>
        <w:t>Supervisor Signature: ______________________        Date: ____________</w:t>
      </w:r>
    </w:p>
    <w:p w14:paraId="719D3E5C" w14:textId="77777777" w:rsidR="00933A68" w:rsidRDefault="00933A68" w:rsidP="008540E8">
      <w:pPr>
        <w:spacing w:line="360" w:lineRule="auto"/>
        <w:rPr>
          <w:rFonts w:ascii="Calibri Light" w:hAnsi="Calibri Light" w:cs="Calibri Light"/>
          <w:sz w:val="28"/>
          <w:szCs w:val="28"/>
        </w:rPr>
      </w:pPr>
    </w:p>
    <w:p w14:paraId="69253B6C" w14:textId="77777777" w:rsidR="00715982" w:rsidRDefault="00715982" w:rsidP="008540E8">
      <w:pPr>
        <w:spacing w:line="360" w:lineRule="auto"/>
        <w:rPr>
          <w:rFonts w:ascii="Calibri Light" w:hAnsi="Calibri Light" w:cs="Calibri Light"/>
          <w:sz w:val="28"/>
          <w:szCs w:val="28"/>
        </w:rPr>
      </w:pPr>
    </w:p>
    <w:p w14:paraId="01EDBEE3" w14:textId="77777777" w:rsidR="0069538D" w:rsidRPr="00715982" w:rsidRDefault="00000000" w:rsidP="008540E8">
      <w:pPr>
        <w:pStyle w:val="Heading2"/>
        <w:spacing w:line="360" w:lineRule="auto"/>
        <w:rPr>
          <w:rFonts w:ascii="Calibri Light" w:hAnsi="Calibri Light" w:cs="Calibri Light"/>
          <w:szCs w:val="28"/>
        </w:rPr>
      </w:pPr>
      <w:bookmarkStart w:id="22" w:name="_Toc207290888"/>
      <w:r w:rsidRPr="00715982">
        <w:rPr>
          <w:rFonts w:ascii="Calibri Light" w:hAnsi="Calibri Light" w:cs="Calibri Light"/>
          <w:color w:val="000000"/>
          <w:szCs w:val="28"/>
        </w:rPr>
        <w:lastRenderedPageBreak/>
        <w:t>Employee Take</w:t>
      </w:r>
      <w:r w:rsidRPr="00715982">
        <w:rPr>
          <w:rFonts w:ascii="Cambria Math" w:hAnsi="Cambria Math" w:cs="Cambria Math"/>
          <w:color w:val="000000"/>
          <w:szCs w:val="28"/>
        </w:rPr>
        <w:t>‑</w:t>
      </w:r>
      <w:r w:rsidRPr="00715982">
        <w:rPr>
          <w:rFonts w:ascii="Calibri Light" w:hAnsi="Calibri Light" w:cs="Calibri Light"/>
          <w:color w:val="000000"/>
          <w:szCs w:val="28"/>
        </w:rPr>
        <w:t>Home Packet Acknowledgment</w:t>
      </w:r>
      <w:bookmarkEnd w:id="22"/>
    </w:p>
    <w:p w14:paraId="18C0BE05" w14:textId="77777777"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I acknowledge receipt of the employee packet and understand how to contact the agency with questions or concerns.</w:t>
      </w:r>
    </w:p>
    <w:p w14:paraId="35467819" w14:textId="77777777"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br/>
      </w:r>
    </w:p>
    <w:p w14:paraId="6B7A1CFD" w14:textId="2FBFD805"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_______________________________        _____________________</w:t>
      </w:r>
    </w:p>
    <w:p w14:paraId="46B701CF" w14:textId="6DCF000B"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 xml:space="preserve">Employee Signature                                      </w:t>
      </w:r>
      <w:r w:rsidR="00DB27BD" w:rsidRPr="00715982">
        <w:rPr>
          <w:rFonts w:ascii="Calibri Light" w:hAnsi="Calibri Light" w:cs="Calibri Light"/>
          <w:sz w:val="28"/>
          <w:szCs w:val="28"/>
        </w:rPr>
        <w:tab/>
      </w:r>
      <w:r w:rsidRPr="00715982">
        <w:rPr>
          <w:rFonts w:ascii="Calibri Light" w:hAnsi="Calibri Light" w:cs="Calibri Light"/>
          <w:sz w:val="28"/>
          <w:szCs w:val="28"/>
        </w:rPr>
        <w:t>Date</w:t>
      </w:r>
    </w:p>
    <w:p w14:paraId="27273D8D" w14:textId="77777777" w:rsidR="00DB27BD" w:rsidRPr="00715982" w:rsidRDefault="00DB27BD" w:rsidP="008540E8">
      <w:pPr>
        <w:spacing w:line="360" w:lineRule="auto"/>
        <w:rPr>
          <w:rFonts w:ascii="Calibri Light" w:hAnsi="Calibri Light" w:cs="Calibri Light"/>
          <w:sz w:val="28"/>
          <w:szCs w:val="28"/>
        </w:rPr>
      </w:pPr>
    </w:p>
    <w:p w14:paraId="75CD2B40" w14:textId="77777777"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_________________________________________</w:t>
      </w:r>
    </w:p>
    <w:p w14:paraId="5B013A46" w14:textId="77777777"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Printed Name</w:t>
      </w:r>
    </w:p>
    <w:p w14:paraId="59256B5E" w14:textId="2E1E540F"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br w:type="page"/>
      </w:r>
    </w:p>
    <w:p w14:paraId="0B94CA1F" w14:textId="77777777" w:rsidR="0069538D" w:rsidRPr="00715982" w:rsidRDefault="00000000" w:rsidP="008540E8">
      <w:pPr>
        <w:pStyle w:val="Heading1"/>
        <w:spacing w:line="360" w:lineRule="auto"/>
        <w:rPr>
          <w:rFonts w:ascii="Calibri Light" w:hAnsi="Calibri Light" w:cs="Calibri Light"/>
          <w:sz w:val="28"/>
        </w:rPr>
      </w:pPr>
      <w:bookmarkStart w:id="23" w:name="_Toc207290889"/>
      <w:r w:rsidRPr="00715982">
        <w:rPr>
          <w:rFonts w:ascii="Calibri Light" w:hAnsi="Calibri Light" w:cs="Calibri Light"/>
          <w:color w:val="000000"/>
          <w:sz w:val="28"/>
        </w:rPr>
        <w:lastRenderedPageBreak/>
        <w:t>7) Payroll Forms</w:t>
      </w:r>
      <w:bookmarkEnd w:id="23"/>
    </w:p>
    <w:p w14:paraId="1E5D9409" w14:textId="77777777" w:rsidR="00DB27BD" w:rsidRPr="00DB27BD" w:rsidRDefault="00DB27BD" w:rsidP="00DB27BD">
      <w:pPr>
        <w:spacing w:line="360" w:lineRule="auto"/>
        <w:rPr>
          <w:rFonts w:ascii="Calibri Light" w:hAnsi="Calibri Light" w:cs="Calibri Light"/>
          <w:b/>
          <w:bCs/>
          <w:sz w:val="28"/>
          <w:szCs w:val="28"/>
        </w:rPr>
      </w:pPr>
      <w:r w:rsidRPr="00DB27BD">
        <w:rPr>
          <w:rFonts w:ascii="Calibri Light" w:hAnsi="Calibri Light" w:cs="Calibri Light"/>
          <w:b/>
          <w:bCs/>
          <w:sz w:val="28"/>
          <w:szCs w:val="28"/>
        </w:rPr>
        <w:t>Direct Deposit Authorization</w:t>
      </w:r>
    </w:p>
    <w:p w14:paraId="0704DAF0" w14:textId="2E68CAAB" w:rsidR="00DB27BD" w:rsidRPr="00DB27BD" w:rsidRDefault="00DB27BD" w:rsidP="00DB27BD">
      <w:pPr>
        <w:spacing w:line="360" w:lineRule="auto"/>
        <w:rPr>
          <w:rFonts w:ascii="Calibri Light" w:hAnsi="Calibri Light" w:cs="Calibri Light"/>
          <w:sz w:val="28"/>
          <w:szCs w:val="28"/>
        </w:rPr>
      </w:pPr>
      <w:r w:rsidRPr="00DB27BD">
        <w:rPr>
          <w:rFonts w:ascii="Calibri Light" w:hAnsi="Calibri Light" w:cs="Calibri Light"/>
          <w:b/>
          <w:bCs/>
          <w:sz w:val="28"/>
          <w:szCs w:val="28"/>
        </w:rPr>
        <w:t>Name:</w:t>
      </w:r>
      <w:r w:rsidRPr="00DB27BD">
        <w:rPr>
          <w:rFonts w:ascii="Calibri Light" w:hAnsi="Calibri Light" w:cs="Calibri Light"/>
          <w:sz w:val="28"/>
          <w:szCs w:val="28"/>
        </w:rPr>
        <w:t xml:space="preserve"> __________________________________________</w:t>
      </w:r>
      <w:r w:rsidRPr="00715982">
        <w:rPr>
          <w:rFonts w:ascii="Calibri Light" w:hAnsi="Calibri Light" w:cs="Calibri Light"/>
          <w:sz w:val="28"/>
          <w:szCs w:val="28"/>
        </w:rPr>
        <w:t>__</w:t>
      </w:r>
      <w:r w:rsidRPr="00DB27BD">
        <w:rPr>
          <w:rFonts w:ascii="Calibri Light" w:hAnsi="Calibri Light" w:cs="Calibri Light"/>
          <w:sz w:val="28"/>
          <w:szCs w:val="28"/>
        </w:rPr>
        <w:t>_</w:t>
      </w:r>
      <w:r w:rsidRPr="00DB27BD">
        <w:rPr>
          <w:rFonts w:ascii="Calibri Light" w:hAnsi="Calibri Light" w:cs="Calibri Light"/>
          <w:sz w:val="28"/>
          <w:szCs w:val="28"/>
        </w:rPr>
        <w:br/>
      </w:r>
      <w:r w:rsidRPr="00DB27BD">
        <w:rPr>
          <w:rFonts w:ascii="Calibri Light" w:hAnsi="Calibri Light" w:cs="Calibri Light"/>
          <w:b/>
          <w:bCs/>
          <w:sz w:val="28"/>
          <w:szCs w:val="28"/>
        </w:rPr>
        <w:t>Address:</w:t>
      </w:r>
      <w:r w:rsidRPr="00DB27BD">
        <w:rPr>
          <w:rFonts w:ascii="Calibri Light" w:hAnsi="Calibri Light" w:cs="Calibri Light"/>
          <w:sz w:val="28"/>
          <w:szCs w:val="28"/>
        </w:rPr>
        <w:t xml:space="preserve"> _________________________________________</w:t>
      </w:r>
      <w:r w:rsidRPr="00715982">
        <w:rPr>
          <w:rFonts w:ascii="Calibri Light" w:hAnsi="Calibri Light" w:cs="Calibri Light"/>
          <w:sz w:val="28"/>
          <w:szCs w:val="28"/>
        </w:rPr>
        <w:t>__</w:t>
      </w:r>
      <w:r w:rsidRPr="00DB27BD">
        <w:rPr>
          <w:rFonts w:ascii="Calibri Light" w:hAnsi="Calibri Light" w:cs="Calibri Light"/>
          <w:sz w:val="28"/>
          <w:szCs w:val="28"/>
        </w:rPr>
        <w:br/>
      </w:r>
      <w:r w:rsidRPr="00DB27BD">
        <w:rPr>
          <w:rFonts w:ascii="Calibri Light" w:hAnsi="Calibri Light" w:cs="Calibri Light"/>
          <w:b/>
          <w:bCs/>
          <w:sz w:val="28"/>
          <w:szCs w:val="28"/>
        </w:rPr>
        <w:t>City, State, Zip:</w:t>
      </w:r>
      <w:r w:rsidRPr="00DB27BD">
        <w:rPr>
          <w:rFonts w:ascii="Calibri Light" w:hAnsi="Calibri Light" w:cs="Calibri Light"/>
          <w:sz w:val="28"/>
          <w:szCs w:val="28"/>
        </w:rPr>
        <w:t xml:space="preserve"> ________________________________</w:t>
      </w:r>
      <w:r w:rsidRPr="00715982">
        <w:rPr>
          <w:rFonts w:ascii="Calibri Light" w:hAnsi="Calibri Light" w:cs="Calibri Light"/>
          <w:sz w:val="28"/>
          <w:szCs w:val="28"/>
        </w:rPr>
        <w:t>__</w:t>
      </w:r>
      <w:r w:rsidRPr="00DB27BD">
        <w:rPr>
          <w:rFonts w:ascii="Calibri Light" w:hAnsi="Calibri Light" w:cs="Calibri Light"/>
          <w:sz w:val="28"/>
          <w:szCs w:val="28"/>
        </w:rPr>
        <w:t>__</w:t>
      </w:r>
      <w:r w:rsidRPr="00715982">
        <w:rPr>
          <w:rFonts w:ascii="Calibri Light" w:hAnsi="Calibri Light" w:cs="Calibri Light"/>
          <w:sz w:val="28"/>
          <w:szCs w:val="28"/>
        </w:rPr>
        <w:t>__</w:t>
      </w:r>
    </w:p>
    <w:p w14:paraId="604FEF78" w14:textId="2F4F988F" w:rsidR="00DB27BD" w:rsidRPr="00DB27BD" w:rsidRDefault="00DB27BD" w:rsidP="00DB27BD">
      <w:pPr>
        <w:spacing w:line="360" w:lineRule="auto"/>
        <w:rPr>
          <w:rFonts w:ascii="Calibri Light" w:hAnsi="Calibri Light" w:cs="Calibri Light"/>
          <w:sz w:val="28"/>
          <w:szCs w:val="28"/>
        </w:rPr>
      </w:pPr>
      <w:r w:rsidRPr="00DB27BD">
        <w:rPr>
          <w:rFonts w:ascii="Calibri Light" w:hAnsi="Calibri Light" w:cs="Calibri Light"/>
          <w:b/>
          <w:bCs/>
          <w:sz w:val="28"/>
          <w:szCs w:val="28"/>
        </w:rPr>
        <w:t>Bank Name:</w:t>
      </w:r>
      <w:r w:rsidRPr="00DB27BD">
        <w:rPr>
          <w:rFonts w:ascii="Calibri Light" w:hAnsi="Calibri Light" w:cs="Calibri Light"/>
          <w:sz w:val="28"/>
          <w:szCs w:val="28"/>
        </w:rPr>
        <w:t xml:space="preserve"> ___________________________</w:t>
      </w:r>
      <w:r w:rsidRPr="00715982">
        <w:rPr>
          <w:rFonts w:ascii="Calibri Light" w:hAnsi="Calibri Light" w:cs="Calibri Light"/>
          <w:sz w:val="28"/>
          <w:szCs w:val="28"/>
        </w:rPr>
        <w:t>_______</w:t>
      </w:r>
      <w:r w:rsidRPr="00DB27BD">
        <w:rPr>
          <w:rFonts w:ascii="Calibri Light" w:hAnsi="Calibri Light" w:cs="Calibri Light"/>
          <w:sz w:val="28"/>
          <w:szCs w:val="28"/>
        </w:rPr>
        <w:t>__</w:t>
      </w:r>
      <w:r w:rsidRPr="00715982">
        <w:rPr>
          <w:rFonts w:ascii="Calibri Light" w:hAnsi="Calibri Light" w:cs="Calibri Light"/>
          <w:sz w:val="28"/>
          <w:szCs w:val="28"/>
        </w:rPr>
        <w:t>__</w:t>
      </w:r>
      <w:r w:rsidRPr="00DB27BD">
        <w:rPr>
          <w:rFonts w:ascii="Calibri Light" w:hAnsi="Calibri Light" w:cs="Calibri Light"/>
          <w:sz w:val="28"/>
          <w:szCs w:val="28"/>
        </w:rPr>
        <w:t>_</w:t>
      </w:r>
      <w:r w:rsidRPr="00715982">
        <w:rPr>
          <w:rFonts w:ascii="Calibri Light" w:hAnsi="Calibri Light" w:cs="Calibri Light"/>
          <w:sz w:val="28"/>
          <w:szCs w:val="28"/>
        </w:rPr>
        <w:t>_</w:t>
      </w:r>
      <w:r w:rsidRPr="00DB27BD">
        <w:rPr>
          <w:rFonts w:ascii="Calibri Light" w:hAnsi="Calibri Light" w:cs="Calibri Light"/>
          <w:sz w:val="28"/>
          <w:szCs w:val="28"/>
        </w:rPr>
        <w:br/>
      </w:r>
      <w:r w:rsidRPr="00DB27BD">
        <w:rPr>
          <w:rFonts w:ascii="Calibri Light" w:hAnsi="Calibri Light" w:cs="Calibri Light"/>
          <w:b/>
          <w:bCs/>
          <w:sz w:val="28"/>
          <w:szCs w:val="28"/>
        </w:rPr>
        <w:t>Account #:</w:t>
      </w:r>
      <w:r w:rsidRPr="00DB27BD">
        <w:rPr>
          <w:rFonts w:ascii="Calibri Light" w:hAnsi="Calibri Light" w:cs="Calibri Light"/>
          <w:sz w:val="28"/>
          <w:szCs w:val="28"/>
        </w:rPr>
        <w:t xml:space="preserve"> ___________________ </w:t>
      </w:r>
      <w:r w:rsidRPr="00DB27BD">
        <w:rPr>
          <w:rFonts w:ascii="Calibri Light" w:hAnsi="Calibri Light" w:cs="Calibri Light"/>
          <w:b/>
          <w:bCs/>
          <w:sz w:val="28"/>
          <w:szCs w:val="28"/>
        </w:rPr>
        <w:t>Routing #:</w:t>
      </w:r>
      <w:r w:rsidRPr="00DB27BD">
        <w:rPr>
          <w:rFonts w:ascii="Calibri Light" w:hAnsi="Calibri Light" w:cs="Calibri Light"/>
          <w:sz w:val="28"/>
          <w:szCs w:val="28"/>
        </w:rPr>
        <w:t xml:space="preserve"> _______________</w:t>
      </w:r>
    </w:p>
    <w:p w14:paraId="75A2B6F7" w14:textId="77777777" w:rsidR="00DB27BD" w:rsidRPr="00DB27BD" w:rsidRDefault="00DB27BD" w:rsidP="00DB27BD">
      <w:pPr>
        <w:spacing w:line="360" w:lineRule="auto"/>
        <w:rPr>
          <w:rFonts w:ascii="Calibri Light" w:hAnsi="Calibri Light" w:cs="Calibri Light"/>
          <w:sz w:val="28"/>
          <w:szCs w:val="28"/>
        </w:rPr>
      </w:pPr>
      <w:r w:rsidRPr="00DB27BD">
        <w:rPr>
          <w:rFonts w:ascii="Calibri Light" w:hAnsi="Calibri Light" w:cs="Calibri Light"/>
          <w:b/>
          <w:bCs/>
          <w:sz w:val="28"/>
          <w:szCs w:val="28"/>
        </w:rPr>
        <w:t>Amount:</w:t>
      </w:r>
      <w:r w:rsidRPr="00DB27BD">
        <w:rPr>
          <w:rFonts w:ascii="Calibri Light" w:hAnsi="Calibri Light" w:cs="Calibri Light"/>
          <w:sz w:val="28"/>
          <w:szCs w:val="28"/>
        </w:rPr>
        <w:br/>
      </w:r>
      <w:r w:rsidRPr="00DB27BD">
        <w:rPr>
          <w:rFonts w:ascii="Segoe UI Symbol" w:hAnsi="Segoe UI Symbol" w:cs="Segoe UI Symbol"/>
          <w:sz w:val="28"/>
          <w:szCs w:val="28"/>
        </w:rPr>
        <w:t>☐</w:t>
      </w:r>
      <w:r w:rsidRPr="00DB27BD">
        <w:rPr>
          <w:rFonts w:ascii="Calibri Light" w:hAnsi="Calibri Light" w:cs="Calibri Light"/>
          <w:sz w:val="28"/>
          <w:szCs w:val="28"/>
        </w:rPr>
        <w:t xml:space="preserve"> Entire Paycheck</w:t>
      </w:r>
      <w:r w:rsidRPr="00DB27BD">
        <w:rPr>
          <w:rFonts w:ascii="Calibri Light" w:hAnsi="Calibri Light" w:cs="Calibri Light"/>
          <w:sz w:val="28"/>
          <w:szCs w:val="28"/>
        </w:rPr>
        <w:br/>
      </w:r>
      <w:r w:rsidRPr="00DB27BD">
        <w:rPr>
          <w:rFonts w:ascii="Segoe UI Symbol" w:hAnsi="Segoe UI Symbol" w:cs="Segoe UI Symbol"/>
          <w:sz w:val="28"/>
          <w:szCs w:val="28"/>
        </w:rPr>
        <w:t>☐</w:t>
      </w:r>
      <w:r w:rsidRPr="00DB27BD">
        <w:rPr>
          <w:rFonts w:ascii="Calibri Light" w:hAnsi="Calibri Light" w:cs="Calibri Light"/>
          <w:sz w:val="28"/>
          <w:szCs w:val="28"/>
        </w:rPr>
        <w:t xml:space="preserve"> $__________</w:t>
      </w:r>
      <w:r w:rsidRPr="00DB27BD">
        <w:rPr>
          <w:rFonts w:ascii="Calibri Light" w:hAnsi="Calibri Light" w:cs="Calibri Light"/>
          <w:sz w:val="28"/>
          <w:szCs w:val="28"/>
        </w:rPr>
        <w:br/>
      </w:r>
      <w:r w:rsidRPr="00DB27BD">
        <w:rPr>
          <w:rFonts w:ascii="Segoe UI Symbol" w:hAnsi="Segoe UI Symbol" w:cs="Segoe UI Symbol"/>
          <w:sz w:val="28"/>
          <w:szCs w:val="28"/>
        </w:rPr>
        <w:t>☐</w:t>
      </w:r>
      <w:r w:rsidRPr="00DB27BD">
        <w:rPr>
          <w:rFonts w:ascii="Calibri Light" w:hAnsi="Calibri Light" w:cs="Calibri Light"/>
          <w:sz w:val="28"/>
          <w:szCs w:val="28"/>
        </w:rPr>
        <w:t xml:space="preserve"> ________%</w:t>
      </w:r>
    </w:p>
    <w:p w14:paraId="7E5222E7" w14:textId="77777777" w:rsidR="00DB27BD" w:rsidRPr="00DB27BD" w:rsidRDefault="00DB27BD" w:rsidP="00DB27BD">
      <w:pPr>
        <w:spacing w:line="360" w:lineRule="auto"/>
        <w:rPr>
          <w:rFonts w:ascii="Calibri Light" w:hAnsi="Calibri Light" w:cs="Calibri Light"/>
          <w:sz w:val="28"/>
          <w:szCs w:val="28"/>
        </w:rPr>
      </w:pPr>
      <w:r w:rsidRPr="00DB27BD">
        <w:rPr>
          <w:rFonts w:ascii="Calibri Light" w:hAnsi="Calibri Light" w:cs="Calibri Light"/>
          <w:b/>
          <w:bCs/>
          <w:sz w:val="28"/>
          <w:szCs w:val="28"/>
        </w:rPr>
        <w:t>Account Type:</w:t>
      </w:r>
      <w:r w:rsidRPr="00DB27BD">
        <w:rPr>
          <w:rFonts w:ascii="Calibri Light" w:hAnsi="Calibri Light" w:cs="Calibri Light"/>
          <w:sz w:val="28"/>
          <w:szCs w:val="28"/>
        </w:rPr>
        <w:br/>
      </w:r>
      <w:r w:rsidRPr="00DB27BD">
        <w:rPr>
          <w:rFonts w:ascii="Segoe UI Symbol" w:hAnsi="Segoe UI Symbol" w:cs="Segoe UI Symbol"/>
          <w:sz w:val="28"/>
          <w:szCs w:val="28"/>
        </w:rPr>
        <w:t>☐</w:t>
      </w:r>
      <w:r w:rsidRPr="00DB27BD">
        <w:rPr>
          <w:rFonts w:ascii="Calibri Light" w:hAnsi="Calibri Light" w:cs="Calibri Light"/>
          <w:sz w:val="28"/>
          <w:szCs w:val="28"/>
        </w:rPr>
        <w:t xml:space="preserve"> Checking</w:t>
      </w:r>
      <w:r w:rsidRPr="00DB27BD">
        <w:rPr>
          <w:rFonts w:ascii="Calibri Light" w:hAnsi="Calibri Light" w:cs="Calibri Light"/>
          <w:sz w:val="28"/>
          <w:szCs w:val="28"/>
        </w:rPr>
        <w:br/>
      </w:r>
      <w:r w:rsidRPr="00DB27BD">
        <w:rPr>
          <w:rFonts w:ascii="Segoe UI Symbol" w:hAnsi="Segoe UI Symbol" w:cs="Segoe UI Symbol"/>
          <w:sz w:val="28"/>
          <w:szCs w:val="28"/>
        </w:rPr>
        <w:t>☐</w:t>
      </w:r>
      <w:r w:rsidRPr="00DB27BD">
        <w:rPr>
          <w:rFonts w:ascii="Calibri Light" w:hAnsi="Calibri Light" w:cs="Calibri Light"/>
          <w:sz w:val="28"/>
          <w:szCs w:val="28"/>
        </w:rPr>
        <w:t xml:space="preserve"> Savings</w:t>
      </w:r>
    </w:p>
    <w:p w14:paraId="3D43052E" w14:textId="77777777" w:rsidR="00DB27BD" w:rsidRPr="00DB27BD" w:rsidRDefault="00DB27BD" w:rsidP="00DB27BD">
      <w:pPr>
        <w:spacing w:line="360" w:lineRule="auto"/>
        <w:jc w:val="both"/>
        <w:rPr>
          <w:rFonts w:ascii="Calibri Light" w:hAnsi="Calibri Light" w:cs="Calibri Light"/>
          <w:sz w:val="28"/>
          <w:szCs w:val="28"/>
        </w:rPr>
      </w:pPr>
      <w:r w:rsidRPr="00DB27BD">
        <w:rPr>
          <w:rFonts w:ascii="Calibri Light" w:hAnsi="Calibri Light" w:cs="Calibri Light"/>
          <w:sz w:val="28"/>
          <w:szCs w:val="28"/>
        </w:rPr>
        <w:t xml:space="preserve">I authorize </w:t>
      </w:r>
      <w:r w:rsidRPr="00DB27BD">
        <w:rPr>
          <w:rFonts w:ascii="Calibri Light" w:hAnsi="Calibri Light" w:cs="Calibri Light"/>
          <w:b/>
          <w:bCs/>
          <w:sz w:val="28"/>
          <w:szCs w:val="28"/>
        </w:rPr>
        <w:t>TrueCare Primary Home Care Services LLC</w:t>
      </w:r>
      <w:r w:rsidRPr="00DB27BD">
        <w:rPr>
          <w:rFonts w:ascii="Calibri Light" w:hAnsi="Calibri Light" w:cs="Calibri Light"/>
          <w:sz w:val="28"/>
          <w:szCs w:val="28"/>
        </w:rPr>
        <w:t xml:space="preserve"> to initiate electronic direct deposit of my wages into the account listed above, and if necessary, debit entries for adjustments to correct errors. This authorization will remain in effect until I provide written notice to revoke or change it.</w:t>
      </w:r>
    </w:p>
    <w:p w14:paraId="4F2A8FC6" w14:textId="77777777" w:rsidR="00DB27BD" w:rsidRPr="00DB27BD" w:rsidRDefault="00DB27BD" w:rsidP="00DB27BD">
      <w:pPr>
        <w:spacing w:line="360" w:lineRule="auto"/>
        <w:jc w:val="both"/>
        <w:rPr>
          <w:rFonts w:ascii="Calibri Light" w:hAnsi="Calibri Light" w:cs="Calibri Light"/>
          <w:sz w:val="28"/>
          <w:szCs w:val="28"/>
        </w:rPr>
      </w:pPr>
      <w:r w:rsidRPr="00DB27BD">
        <w:rPr>
          <w:rFonts w:ascii="Calibri Light" w:hAnsi="Calibri Light" w:cs="Calibri Light"/>
          <w:sz w:val="28"/>
          <w:szCs w:val="28"/>
        </w:rPr>
        <w:t>I understand it is my responsibility to provide accurate banking information. To ensure correct setup, I agree to provide either:</w:t>
      </w:r>
    </w:p>
    <w:p w14:paraId="2EDA8582" w14:textId="77777777" w:rsidR="00DB27BD" w:rsidRPr="00DB27BD" w:rsidRDefault="00DB27BD" w:rsidP="00DB27BD">
      <w:pPr>
        <w:numPr>
          <w:ilvl w:val="0"/>
          <w:numId w:val="13"/>
        </w:numPr>
        <w:spacing w:line="360" w:lineRule="auto"/>
        <w:rPr>
          <w:rFonts w:ascii="Calibri Light" w:hAnsi="Calibri Light" w:cs="Calibri Light"/>
          <w:sz w:val="28"/>
          <w:szCs w:val="28"/>
        </w:rPr>
      </w:pPr>
      <w:r w:rsidRPr="00DB27BD">
        <w:rPr>
          <w:rFonts w:ascii="Calibri Light" w:hAnsi="Calibri Light" w:cs="Calibri Light"/>
          <w:sz w:val="28"/>
          <w:szCs w:val="28"/>
        </w:rPr>
        <w:t xml:space="preserve">A </w:t>
      </w:r>
      <w:r w:rsidRPr="00DB27BD">
        <w:rPr>
          <w:rFonts w:ascii="Calibri Light" w:hAnsi="Calibri Light" w:cs="Calibri Light"/>
          <w:b/>
          <w:bCs/>
          <w:sz w:val="28"/>
          <w:szCs w:val="28"/>
        </w:rPr>
        <w:t>voided check</w:t>
      </w:r>
      <w:r w:rsidRPr="00DB27BD">
        <w:rPr>
          <w:rFonts w:ascii="Calibri Light" w:hAnsi="Calibri Light" w:cs="Calibri Light"/>
          <w:sz w:val="28"/>
          <w:szCs w:val="28"/>
        </w:rPr>
        <w:t xml:space="preserve"> for checking accounts, OR</w:t>
      </w:r>
    </w:p>
    <w:p w14:paraId="10409942" w14:textId="1E655ECB" w:rsidR="00DB27BD" w:rsidRPr="00DB27BD" w:rsidRDefault="00DB27BD" w:rsidP="00DB27BD">
      <w:pPr>
        <w:numPr>
          <w:ilvl w:val="0"/>
          <w:numId w:val="13"/>
        </w:numPr>
        <w:spacing w:line="360" w:lineRule="auto"/>
        <w:rPr>
          <w:rFonts w:ascii="Calibri Light" w:hAnsi="Calibri Light" w:cs="Calibri Light"/>
          <w:sz w:val="28"/>
          <w:szCs w:val="28"/>
        </w:rPr>
      </w:pPr>
      <w:r w:rsidRPr="00DB27BD">
        <w:rPr>
          <w:rFonts w:ascii="Calibri Light" w:hAnsi="Calibri Light" w:cs="Calibri Light"/>
          <w:sz w:val="28"/>
          <w:szCs w:val="28"/>
        </w:rPr>
        <w:lastRenderedPageBreak/>
        <w:t xml:space="preserve">A </w:t>
      </w:r>
      <w:r w:rsidRPr="00DB27BD">
        <w:rPr>
          <w:rFonts w:ascii="Calibri Light" w:hAnsi="Calibri Light" w:cs="Calibri Light"/>
          <w:b/>
          <w:bCs/>
          <w:sz w:val="28"/>
          <w:szCs w:val="28"/>
        </w:rPr>
        <w:t>bank letter or deposit slip</w:t>
      </w:r>
      <w:r w:rsidRPr="00DB27BD">
        <w:rPr>
          <w:rFonts w:ascii="Calibri Light" w:hAnsi="Calibri Light" w:cs="Calibri Light"/>
          <w:sz w:val="28"/>
          <w:szCs w:val="28"/>
        </w:rPr>
        <w:t xml:space="preserve"> for savings accounts.</w:t>
      </w:r>
    </w:p>
    <w:p w14:paraId="194421F7" w14:textId="1BA28355" w:rsidR="00DB27BD" w:rsidRPr="00DB27BD" w:rsidRDefault="00DB27BD" w:rsidP="00DB27BD">
      <w:pPr>
        <w:spacing w:line="360" w:lineRule="auto"/>
        <w:rPr>
          <w:rFonts w:ascii="Calibri Light" w:hAnsi="Calibri Light" w:cs="Calibri Light"/>
          <w:sz w:val="28"/>
          <w:szCs w:val="28"/>
        </w:rPr>
      </w:pPr>
      <w:r w:rsidRPr="00DB27BD">
        <w:rPr>
          <w:rFonts w:ascii="Calibri Light" w:hAnsi="Calibri Light" w:cs="Calibri Light"/>
          <w:sz w:val="28"/>
          <w:szCs w:val="28"/>
        </w:rPr>
        <w:t>I acknowledge that it may take one to two payroll cycles to process this request, during which time I may receive a paper check.</w:t>
      </w:r>
    </w:p>
    <w:p w14:paraId="65D7C1EB" w14:textId="1B9C7633" w:rsidR="00DB27BD" w:rsidRPr="00DB27BD" w:rsidRDefault="00DB27BD" w:rsidP="00DB27BD">
      <w:pPr>
        <w:spacing w:line="360" w:lineRule="auto"/>
        <w:rPr>
          <w:rFonts w:ascii="Calibri Light" w:hAnsi="Calibri Light" w:cs="Calibri Light"/>
          <w:sz w:val="28"/>
          <w:szCs w:val="28"/>
        </w:rPr>
      </w:pPr>
    </w:p>
    <w:p w14:paraId="1ABF620D" w14:textId="7515726F"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______________________________        _____________________</w:t>
      </w:r>
    </w:p>
    <w:p w14:paraId="3B214405" w14:textId="149D663F"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 xml:space="preserve">Employee Signature                                      </w:t>
      </w:r>
      <w:r w:rsidR="00DB27BD" w:rsidRPr="00715982">
        <w:rPr>
          <w:rFonts w:ascii="Calibri Light" w:hAnsi="Calibri Light" w:cs="Calibri Light"/>
          <w:sz w:val="28"/>
          <w:szCs w:val="28"/>
        </w:rPr>
        <w:t xml:space="preserve">   </w:t>
      </w:r>
      <w:r w:rsidRPr="00715982">
        <w:rPr>
          <w:rFonts w:ascii="Calibri Light" w:hAnsi="Calibri Light" w:cs="Calibri Light"/>
          <w:sz w:val="28"/>
          <w:szCs w:val="28"/>
        </w:rPr>
        <w:t>Date</w:t>
      </w:r>
    </w:p>
    <w:p w14:paraId="063B4F9B" w14:textId="306B052F"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_________________________________________</w:t>
      </w:r>
    </w:p>
    <w:p w14:paraId="2C69B458" w14:textId="16EDE7DB"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Printed Name</w:t>
      </w:r>
    </w:p>
    <w:p w14:paraId="6D1D2863" w14:textId="233FC0D4" w:rsidR="00DB27BD" w:rsidRPr="00715982" w:rsidRDefault="00DB27BD" w:rsidP="008540E8">
      <w:pPr>
        <w:spacing w:line="360" w:lineRule="auto"/>
        <w:rPr>
          <w:rFonts w:ascii="Calibri Light" w:hAnsi="Calibri Light" w:cs="Calibri Light"/>
          <w:sz w:val="28"/>
          <w:szCs w:val="28"/>
        </w:rPr>
      </w:pPr>
    </w:p>
    <w:p w14:paraId="1C7256A2" w14:textId="11FDB203" w:rsidR="00DB27BD" w:rsidRPr="00715982" w:rsidRDefault="00DB27BD" w:rsidP="008540E8">
      <w:pPr>
        <w:spacing w:line="360" w:lineRule="auto"/>
        <w:rPr>
          <w:rFonts w:ascii="Calibri Light" w:hAnsi="Calibri Light" w:cs="Calibri Light"/>
          <w:sz w:val="28"/>
          <w:szCs w:val="28"/>
        </w:rPr>
      </w:pPr>
    </w:p>
    <w:p w14:paraId="08532C9A" w14:textId="44950196" w:rsidR="0069538D" w:rsidRPr="00715982" w:rsidRDefault="00480097" w:rsidP="008540E8">
      <w:pPr>
        <w:spacing w:line="360" w:lineRule="auto"/>
        <w:rPr>
          <w:rFonts w:ascii="Calibri Light" w:hAnsi="Calibri Light" w:cs="Calibri Light"/>
          <w:sz w:val="28"/>
          <w:szCs w:val="28"/>
        </w:rPr>
      </w:pPr>
      <w:r>
        <w:rPr>
          <w:noProof/>
        </w:rPr>
        <mc:AlternateContent>
          <mc:Choice Requires="wps">
            <w:drawing>
              <wp:anchor distT="0" distB="0" distL="114300" distR="114300" simplePos="0" relativeHeight="251660288" behindDoc="0" locked="0" layoutInCell="1" allowOverlap="1" wp14:anchorId="37141430" wp14:editId="34E2D26E">
                <wp:simplePos x="0" y="0"/>
                <wp:positionH relativeFrom="column">
                  <wp:posOffset>528145</wp:posOffset>
                </wp:positionH>
                <wp:positionV relativeFrom="paragraph">
                  <wp:posOffset>47231</wp:posOffset>
                </wp:positionV>
                <wp:extent cx="4035972" cy="2511972"/>
                <wp:effectExtent l="0" t="0" r="22225" b="22225"/>
                <wp:wrapNone/>
                <wp:docPr id="874345270" name="Text Box 1"/>
                <wp:cNvGraphicFramePr/>
                <a:graphic xmlns:a="http://schemas.openxmlformats.org/drawingml/2006/main">
                  <a:graphicData uri="http://schemas.microsoft.com/office/word/2010/wordprocessingShape">
                    <wps:wsp>
                      <wps:cNvSpPr txBox="1"/>
                      <wps:spPr>
                        <a:xfrm>
                          <a:off x="0" y="0"/>
                          <a:ext cx="4035972" cy="2511972"/>
                        </a:xfrm>
                        <a:prstGeom prst="rect">
                          <a:avLst/>
                        </a:prstGeom>
                        <a:noFill/>
                        <a:ln>
                          <a:solidFill>
                            <a:schemeClr val="tx1"/>
                          </a:solidFill>
                          <a:prstDash val="sysDash"/>
                        </a:ln>
                      </wps:spPr>
                      <wps:txbx>
                        <w:txbxContent>
                          <w:p w14:paraId="620DC43C" w14:textId="77777777" w:rsidR="00480097" w:rsidRDefault="00480097" w:rsidP="00480097">
                            <w:pPr>
                              <w:pStyle w:val="ListBullet"/>
                              <w:numPr>
                                <w:ilvl w:val="0"/>
                                <w:numId w:val="0"/>
                              </w:numPr>
                              <w:spacing w:line="360" w:lineRule="auto"/>
                              <w:jc w:val="center"/>
                              <w:rPr>
                                <w:rFonts w:ascii="Calibri Light" w:hAnsi="Calibri Light" w:cs="Calibri Light"/>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6193E8" w14:textId="36688046" w:rsidR="00480097" w:rsidRPr="00480097" w:rsidRDefault="00480097" w:rsidP="00480097">
                            <w:pPr>
                              <w:pStyle w:val="ListBullet"/>
                              <w:numPr>
                                <w:ilvl w:val="0"/>
                                <w:numId w:val="0"/>
                              </w:numPr>
                              <w:spacing w:line="360" w:lineRule="auto"/>
                              <w:jc w:val="center"/>
                              <w:rPr>
                                <w:rFonts w:ascii="Calibri Light" w:hAnsi="Calibri Light" w:cs="Calibri Light"/>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Light" w:hAnsi="Calibri Light" w:cs="Calibri Light"/>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VOIDED CHECK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141430" id="_x0000_t202" coordsize="21600,21600" o:spt="202" path="m,l,21600r21600,l21600,xe">
                <v:stroke joinstyle="miter"/>
                <v:path gradientshapeok="t" o:connecttype="rect"/>
              </v:shapetype>
              <v:shape id="Text Box 1" o:spid="_x0000_s1026" type="#_x0000_t202" style="position:absolute;margin-left:41.6pt;margin-top:3.7pt;width:317.8pt;height:19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" filled="f" strokecolor="black [3213]">
                <v:stroke dashstyle="3 1"/>
                <v:textbox>
                  <w:txbxContent>
                    <w:p w14:paraId="620DC43C" w14:textId="77777777" w:rsidR="00480097" w:rsidRDefault="00480097" w:rsidP="00480097">
                      <w:pPr>
                        <w:pStyle w:val="ListBullet"/>
                        <w:numPr>
                          <w:ilvl w:val="0"/>
                          <w:numId w:val="0"/>
                        </w:numPr>
                        <w:spacing w:line="360" w:lineRule="auto"/>
                        <w:jc w:val="center"/>
                        <w:rPr>
                          <w:rFonts w:ascii="Calibri Light" w:hAnsi="Calibri Light" w:cs="Calibri Light"/>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6193E8" w14:textId="36688046" w:rsidR="00480097" w:rsidRPr="00480097" w:rsidRDefault="00480097" w:rsidP="00480097">
                      <w:pPr>
                        <w:pStyle w:val="ListBullet"/>
                        <w:numPr>
                          <w:ilvl w:val="0"/>
                          <w:numId w:val="0"/>
                        </w:numPr>
                        <w:spacing w:line="360" w:lineRule="auto"/>
                        <w:jc w:val="center"/>
                        <w:rPr>
                          <w:rFonts w:ascii="Calibri Light" w:hAnsi="Calibri Light" w:cs="Calibri Light"/>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Light" w:hAnsi="Calibri Light" w:cs="Calibri Light"/>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VOIDED CHECK</w:t>
                      </w:r>
                    </w:p>
                  </w:txbxContent>
                </v:textbox>
              </v:shape>
            </w:pict>
          </mc:Fallback>
        </mc:AlternateContent>
      </w:r>
      <w:r w:rsidRPr="00715982">
        <w:rPr>
          <w:rFonts w:ascii="Calibri Light" w:hAnsi="Calibri Light" w:cs="Calibri Light"/>
          <w:sz w:val="28"/>
          <w:szCs w:val="28"/>
        </w:rPr>
        <w:br w:type="page"/>
      </w:r>
    </w:p>
    <w:p w14:paraId="79E2C4D8" w14:textId="77777777" w:rsidR="0069538D" w:rsidRPr="00715982" w:rsidRDefault="00000000" w:rsidP="008540E8">
      <w:pPr>
        <w:pStyle w:val="Heading1"/>
        <w:spacing w:line="360" w:lineRule="auto"/>
        <w:rPr>
          <w:rFonts w:ascii="Calibri Light" w:hAnsi="Calibri Light" w:cs="Calibri Light"/>
          <w:color w:val="000000"/>
          <w:sz w:val="28"/>
        </w:rPr>
      </w:pPr>
      <w:bookmarkStart w:id="24" w:name="_Toc207290890"/>
      <w:r w:rsidRPr="00715982">
        <w:rPr>
          <w:rFonts w:ascii="Calibri Light" w:hAnsi="Calibri Light" w:cs="Calibri Light"/>
          <w:color w:val="000000"/>
          <w:sz w:val="28"/>
        </w:rPr>
        <w:lastRenderedPageBreak/>
        <w:t>Final Acknowledgment of Entire Packet</w:t>
      </w:r>
      <w:bookmarkEnd w:id="24"/>
    </w:p>
    <w:p w14:paraId="5113469B" w14:textId="77777777" w:rsidR="00DB27BD" w:rsidRPr="00715982" w:rsidRDefault="00DB27BD" w:rsidP="00DB27BD">
      <w:pPr>
        <w:rPr>
          <w:rFonts w:ascii="Calibri Light" w:hAnsi="Calibri Light" w:cs="Calibri Light"/>
          <w:sz w:val="28"/>
          <w:szCs w:val="28"/>
        </w:rPr>
      </w:pPr>
    </w:p>
    <w:p w14:paraId="0BA680F4" w14:textId="77777777" w:rsidR="0069538D" w:rsidRPr="00715982" w:rsidRDefault="00000000" w:rsidP="00DB27BD">
      <w:pPr>
        <w:spacing w:line="360" w:lineRule="auto"/>
        <w:jc w:val="both"/>
        <w:rPr>
          <w:rFonts w:ascii="Calibri Light" w:hAnsi="Calibri Light" w:cs="Calibri Light"/>
          <w:sz w:val="28"/>
          <w:szCs w:val="28"/>
        </w:rPr>
      </w:pPr>
      <w:r w:rsidRPr="00715982">
        <w:rPr>
          <w:rFonts w:ascii="Calibri Light" w:hAnsi="Calibri Light" w:cs="Calibri Light"/>
          <w:sz w:val="28"/>
          <w:szCs w:val="28"/>
        </w:rPr>
        <w:t>By signing below, I acknowledge that I have received, read, and understand the contents of the TrueCare Primary Home Care Services LLC Employment Application &amp; Compliance Packet. I agree to comply with the policies and procedures contained herein.</w:t>
      </w:r>
    </w:p>
    <w:p w14:paraId="0DADD0DC" w14:textId="77777777"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br/>
      </w:r>
    </w:p>
    <w:p w14:paraId="60322E95" w14:textId="028C234A"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________________________________        ______________________</w:t>
      </w:r>
    </w:p>
    <w:p w14:paraId="0031FFD8" w14:textId="0F656368"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 xml:space="preserve">Employee Signature                                      </w:t>
      </w:r>
      <w:r w:rsidR="00DB27BD" w:rsidRPr="00715982">
        <w:rPr>
          <w:rFonts w:ascii="Calibri Light" w:hAnsi="Calibri Light" w:cs="Calibri Light"/>
          <w:sz w:val="28"/>
          <w:szCs w:val="28"/>
        </w:rPr>
        <w:tab/>
      </w:r>
      <w:r w:rsidR="00DB27BD" w:rsidRPr="00715982">
        <w:rPr>
          <w:rFonts w:ascii="Calibri Light" w:hAnsi="Calibri Light" w:cs="Calibri Light"/>
          <w:sz w:val="28"/>
          <w:szCs w:val="28"/>
        </w:rPr>
        <w:tab/>
      </w:r>
      <w:r w:rsidRPr="00715982">
        <w:rPr>
          <w:rFonts w:ascii="Calibri Light" w:hAnsi="Calibri Light" w:cs="Calibri Light"/>
          <w:sz w:val="28"/>
          <w:szCs w:val="28"/>
        </w:rPr>
        <w:t>Date</w:t>
      </w:r>
    </w:p>
    <w:p w14:paraId="77323B22" w14:textId="77777777" w:rsidR="00DB27BD" w:rsidRPr="00715982" w:rsidRDefault="00DB27BD" w:rsidP="008540E8">
      <w:pPr>
        <w:spacing w:line="360" w:lineRule="auto"/>
        <w:rPr>
          <w:rFonts w:ascii="Calibri Light" w:hAnsi="Calibri Light" w:cs="Calibri Light"/>
          <w:sz w:val="28"/>
          <w:szCs w:val="28"/>
        </w:rPr>
      </w:pPr>
    </w:p>
    <w:p w14:paraId="1930C2A9" w14:textId="77777777"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_________________________________________</w:t>
      </w:r>
    </w:p>
    <w:p w14:paraId="7EA881EB" w14:textId="77777777"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Printed Name</w:t>
      </w:r>
    </w:p>
    <w:p w14:paraId="218D093E" w14:textId="77777777"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br/>
      </w:r>
    </w:p>
    <w:p w14:paraId="3AA858BB" w14:textId="027120BB" w:rsidR="0069538D" w:rsidRPr="00715982"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________________________________        ______________________</w:t>
      </w:r>
    </w:p>
    <w:p w14:paraId="6760C32A" w14:textId="77777777" w:rsidR="0069538D" w:rsidRDefault="00000000" w:rsidP="008540E8">
      <w:pPr>
        <w:spacing w:line="360" w:lineRule="auto"/>
        <w:rPr>
          <w:rFonts w:ascii="Calibri Light" w:hAnsi="Calibri Light" w:cs="Calibri Light"/>
          <w:sz w:val="28"/>
          <w:szCs w:val="28"/>
        </w:rPr>
      </w:pPr>
      <w:r w:rsidRPr="00715982">
        <w:rPr>
          <w:rFonts w:ascii="Calibri Light" w:hAnsi="Calibri Light" w:cs="Calibri Light"/>
          <w:sz w:val="28"/>
          <w:szCs w:val="28"/>
        </w:rPr>
        <w:t>Administrator/Agency Representative                 Date</w:t>
      </w:r>
    </w:p>
    <w:p w14:paraId="326BC95A" w14:textId="77777777" w:rsidR="00924792" w:rsidRDefault="00924792" w:rsidP="008540E8">
      <w:pPr>
        <w:spacing w:line="360" w:lineRule="auto"/>
        <w:rPr>
          <w:rFonts w:ascii="Calibri Light" w:hAnsi="Calibri Light" w:cs="Calibri Light"/>
          <w:sz w:val="28"/>
          <w:szCs w:val="28"/>
        </w:rPr>
      </w:pPr>
    </w:p>
    <w:p w14:paraId="7DD2A48F" w14:textId="77777777" w:rsidR="00924792" w:rsidRDefault="00924792" w:rsidP="008540E8">
      <w:pPr>
        <w:spacing w:line="360" w:lineRule="auto"/>
        <w:rPr>
          <w:rFonts w:ascii="Calibri Light" w:hAnsi="Calibri Light" w:cs="Calibri Light"/>
          <w:sz w:val="28"/>
          <w:szCs w:val="28"/>
        </w:rPr>
      </w:pPr>
    </w:p>
    <w:p w14:paraId="3B06736F" w14:textId="77777777" w:rsidR="00924792" w:rsidRDefault="00924792" w:rsidP="008540E8">
      <w:pPr>
        <w:spacing w:line="360" w:lineRule="auto"/>
        <w:rPr>
          <w:rFonts w:ascii="Calibri Light" w:hAnsi="Calibri Light" w:cs="Calibri Light"/>
          <w:sz w:val="28"/>
          <w:szCs w:val="28"/>
        </w:rPr>
      </w:pPr>
    </w:p>
    <w:p w14:paraId="428D684A" w14:textId="77777777" w:rsidR="00924792" w:rsidRPr="00924792" w:rsidRDefault="00924792" w:rsidP="00924792">
      <w:pPr>
        <w:rPr>
          <w:rFonts w:ascii="Calibri Light" w:hAnsi="Calibri Light" w:cs="Calibri Light"/>
          <w:b/>
          <w:bCs/>
          <w:sz w:val="28"/>
          <w:szCs w:val="28"/>
        </w:rPr>
      </w:pPr>
      <w:r w:rsidRPr="00924792">
        <w:rPr>
          <w:rFonts w:ascii="Calibri Light" w:hAnsi="Calibri Light" w:cs="Calibri Light"/>
          <w:b/>
          <w:bCs/>
          <w:sz w:val="28"/>
          <w:szCs w:val="28"/>
        </w:rPr>
        <w:lastRenderedPageBreak/>
        <w:t>Employee Non-Solicitation Agreement</w:t>
      </w:r>
    </w:p>
    <w:p w14:paraId="45E6B86C" w14:textId="77777777" w:rsidR="00924792" w:rsidRPr="00924792" w:rsidRDefault="00924792" w:rsidP="00924792">
      <w:pPr>
        <w:rPr>
          <w:rFonts w:ascii="Calibri Light" w:hAnsi="Calibri Light" w:cs="Calibri Light"/>
          <w:sz w:val="28"/>
          <w:szCs w:val="28"/>
        </w:rPr>
      </w:pPr>
      <w:r w:rsidRPr="00924792">
        <w:rPr>
          <w:rFonts w:ascii="Calibri Light" w:hAnsi="Calibri Light" w:cs="Calibri Light"/>
          <w:sz w:val="28"/>
          <w:szCs w:val="28"/>
        </w:rPr>
        <w:t>This Employee Non-Solicitation Agreement (the “Agreement”) is entered into between TrueCare Primary Home Care Services LLC (the “Agency”) and the undersigned Employee.</w:t>
      </w:r>
    </w:p>
    <w:p w14:paraId="3F3DE366" w14:textId="77777777" w:rsidR="00924792" w:rsidRPr="00924792" w:rsidRDefault="00924792" w:rsidP="00924792">
      <w:pPr>
        <w:rPr>
          <w:rFonts w:ascii="Calibri Light" w:hAnsi="Calibri Light" w:cs="Calibri Light"/>
          <w:b/>
          <w:bCs/>
          <w:sz w:val="28"/>
          <w:szCs w:val="28"/>
        </w:rPr>
      </w:pPr>
      <w:r w:rsidRPr="00924792">
        <w:rPr>
          <w:rFonts w:ascii="Calibri Light" w:hAnsi="Calibri Light" w:cs="Calibri Light"/>
          <w:b/>
          <w:bCs/>
          <w:sz w:val="28"/>
          <w:szCs w:val="28"/>
        </w:rPr>
        <w:t>Non-Solicitation of Clients</w:t>
      </w:r>
    </w:p>
    <w:p w14:paraId="44498391" w14:textId="77777777" w:rsidR="00924792" w:rsidRPr="00924792" w:rsidRDefault="00924792" w:rsidP="00924792">
      <w:pPr>
        <w:rPr>
          <w:rFonts w:ascii="Calibri Light" w:hAnsi="Calibri Light" w:cs="Calibri Light"/>
          <w:sz w:val="28"/>
          <w:szCs w:val="28"/>
        </w:rPr>
      </w:pPr>
      <w:r w:rsidRPr="00924792">
        <w:rPr>
          <w:rFonts w:ascii="Calibri Light" w:hAnsi="Calibri Light" w:cs="Calibri Light"/>
          <w:sz w:val="28"/>
          <w:szCs w:val="28"/>
        </w:rPr>
        <w:t>The Employee acknowledges that during the course of employment with the Agency, they will have access to the Agency’s confidential client information, including names, addresses, health needs, schedules, and preferences.</w:t>
      </w:r>
      <w:r w:rsidRPr="00924792">
        <w:rPr>
          <w:rFonts w:ascii="Calibri Light" w:hAnsi="Calibri Light" w:cs="Calibri Light"/>
          <w:sz w:val="28"/>
          <w:szCs w:val="28"/>
        </w:rPr>
        <w:br/>
      </w:r>
      <w:r w:rsidRPr="00924792">
        <w:rPr>
          <w:rFonts w:ascii="Calibri Light" w:hAnsi="Calibri Light" w:cs="Calibri Light"/>
          <w:sz w:val="28"/>
          <w:szCs w:val="28"/>
        </w:rPr>
        <w:br/>
        <w:t>The Employee agrees that for a period of twelve (12) months immediately following the termination of their employment, whether voluntary or involuntary, they will not directly or indirectly:</w:t>
      </w:r>
      <w:r w:rsidRPr="00924792">
        <w:rPr>
          <w:rFonts w:ascii="Calibri Light" w:hAnsi="Calibri Light" w:cs="Calibri Light"/>
          <w:sz w:val="28"/>
          <w:szCs w:val="28"/>
        </w:rPr>
        <w:br/>
        <w:t>1. Solicit, divert, or provide personal care services to any client of the Agency with whom the Employee had contact or provided services during the twelve (12) months preceding termination.</w:t>
      </w:r>
      <w:r w:rsidRPr="00924792">
        <w:rPr>
          <w:rFonts w:ascii="Calibri Light" w:hAnsi="Calibri Light" w:cs="Calibri Light"/>
          <w:sz w:val="28"/>
          <w:szCs w:val="28"/>
        </w:rPr>
        <w:br/>
        <w:t>2. Induce or attempt to induce any client of the Agency to terminate their relationship with the Agency.</w:t>
      </w:r>
      <w:r w:rsidRPr="00924792">
        <w:rPr>
          <w:rFonts w:ascii="Calibri Light" w:hAnsi="Calibri Light" w:cs="Calibri Light"/>
          <w:sz w:val="28"/>
          <w:szCs w:val="28"/>
        </w:rPr>
        <w:br/>
      </w:r>
      <w:r w:rsidRPr="00924792">
        <w:rPr>
          <w:rFonts w:ascii="Calibri Light" w:hAnsi="Calibri Light" w:cs="Calibri Light"/>
          <w:sz w:val="28"/>
          <w:szCs w:val="28"/>
        </w:rPr>
        <w:br/>
        <w:t>This restriction shall apply only within Hidalgo County, Cameron County, Starr County, and surrounding service areas in which the Agency actively provides services.</w:t>
      </w:r>
    </w:p>
    <w:p w14:paraId="53491E67" w14:textId="129B114E" w:rsidR="00924792" w:rsidRDefault="00924792" w:rsidP="00924792">
      <w:pPr>
        <w:rPr>
          <w:rFonts w:ascii="Calibri Light" w:hAnsi="Calibri Light" w:cs="Calibri Light"/>
          <w:sz w:val="28"/>
          <w:szCs w:val="28"/>
        </w:rPr>
      </w:pPr>
      <w:r w:rsidRPr="00924792">
        <w:rPr>
          <w:rFonts w:ascii="Calibri Light" w:hAnsi="Calibri Light" w:cs="Calibri Light"/>
          <w:sz w:val="28"/>
          <w:szCs w:val="28"/>
        </w:rPr>
        <w:br/>
      </w:r>
      <w:r w:rsidRPr="00924792">
        <w:rPr>
          <w:rFonts w:ascii="Calibri Light" w:hAnsi="Calibri Light" w:cs="Calibri Light"/>
          <w:sz w:val="28"/>
          <w:szCs w:val="28"/>
        </w:rPr>
        <w:br/>
        <w:t>Employee Signature: _________________________   Date: ____________</w:t>
      </w:r>
    </w:p>
    <w:p w14:paraId="46E85A2B" w14:textId="77777777" w:rsidR="00924792" w:rsidRPr="00924792" w:rsidRDefault="00924792" w:rsidP="00924792">
      <w:pPr>
        <w:rPr>
          <w:rFonts w:ascii="Calibri Light" w:hAnsi="Calibri Light" w:cs="Calibri Light"/>
          <w:sz w:val="28"/>
          <w:szCs w:val="28"/>
        </w:rPr>
      </w:pPr>
    </w:p>
    <w:p w14:paraId="37202F42" w14:textId="56D69AF1" w:rsidR="00924792" w:rsidRPr="00924792" w:rsidRDefault="00924792" w:rsidP="00924792">
      <w:pPr>
        <w:rPr>
          <w:rFonts w:ascii="Calibri Light" w:hAnsi="Calibri Light" w:cs="Calibri Light"/>
          <w:sz w:val="28"/>
          <w:szCs w:val="28"/>
        </w:rPr>
      </w:pPr>
      <w:r w:rsidRPr="00924792">
        <w:rPr>
          <w:rFonts w:ascii="Calibri Light" w:hAnsi="Calibri Light" w:cs="Calibri Light"/>
          <w:sz w:val="28"/>
          <w:szCs w:val="28"/>
        </w:rPr>
        <w:t>Agency Representative: _______________________   Date: ____________</w:t>
      </w:r>
    </w:p>
    <w:sectPr w:rsidR="00924792" w:rsidRPr="00924792" w:rsidSect="00924792">
      <w:footerReference w:type="default" r:id="rId10"/>
      <w:pgSz w:w="12240" w:h="15840"/>
      <w:pgMar w:top="1440" w:right="1800" w:bottom="1440" w:left="1800" w:header="14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056A3" w14:textId="77777777" w:rsidR="00941FB7" w:rsidRDefault="00941FB7">
      <w:pPr>
        <w:spacing w:after="0" w:line="240" w:lineRule="auto"/>
      </w:pPr>
      <w:r>
        <w:separator/>
      </w:r>
    </w:p>
  </w:endnote>
  <w:endnote w:type="continuationSeparator" w:id="0">
    <w:p w14:paraId="25B04944" w14:textId="77777777" w:rsidR="00941FB7" w:rsidRDefault="00941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EDCAD" w14:textId="77777777" w:rsidR="00114D19" w:rsidRDefault="00114D19" w:rsidP="00924792">
    <w:pPr>
      <w:pStyle w:val="Footer"/>
      <w:rPr>
        <w:sz w:val="18"/>
      </w:rPr>
    </w:pPr>
  </w:p>
  <w:p w14:paraId="40BB251B" w14:textId="03DAB87B" w:rsidR="0069538D" w:rsidRPr="00D27B74" w:rsidRDefault="00D27B74" w:rsidP="00D27B74">
    <w:pPr>
      <w:pStyle w:val="Footer"/>
      <w:jc w:val="center"/>
      <w:rPr>
        <w:sz w:val="18"/>
        <w:szCs w:val="18"/>
      </w:rPr>
    </w:pPr>
    <w:r w:rsidRPr="00D27B74">
      <w:rPr>
        <w:sz w:val="18"/>
        <w:szCs w:val="18"/>
      </w:rPr>
      <w:t xml:space="preserve">TrueCare Primary Home Care Services LLC </w:t>
    </w:r>
    <w:proofErr w:type="gramStart"/>
    <w:r w:rsidRPr="00D27B74">
      <w:rPr>
        <w:sz w:val="18"/>
        <w:szCs w:val="18"/>
      </w:rPr>
      <w:t>-  210</w:t>
    </w:r>
    <w:proofErr w:type="gramEnd"/>
    <w:r w:rsidRPr="00D27B74">
      <w:rPr>
        <w:sz w:val="18"/>
        <w:szCs w:val="18"/>
      </w:rPr>
      <w:t xml:space="preserve"> S Texas Blvd Ste 303 &amp; 304 - Phone (956) 375-1816 - info@truecarephc.com - </w:t>
    </w:r>
    <w:r w:rsidR="00144454" w:rsidRPr="00D27B74">
      <w:rPr>
        <w:sz w:val="18"/>
        <w:szCs w:val="18"/>
      </w:rPr>
      <w:t xml:space="preserve">Fax (210) 607-4310 • Version: August 2025 • Page </w:t>
    </w:r>
    <w:r w:rsidR="00144454" w:rsidRPr="00D27B74">
      <w:rPr>
        <w:sz w:val="18"/>
        <w:szCs w:val="18"/>
      </w:rPr>
      <w:fldChar w:fldCharType="begin"/>
    </w:r>
    <w:r w:rsidR="00144454" w:rsidRPr="00D27B74">
      <w:rPr>
        <w:sz w:val="18"/>
        <w:szCs w:val="18"/>
      </w:rPr>
      <w:instrText>PAGE</w:instrText>
    </w:r>
    <w:r w:rsidR="00144454" w:rsidRPr="00D27B74">
      <w:rPr>
        <w:sz w:val="18"/>
        <w:szCs w:val="18"/>
      </w:rPr>
      <w:fldChar w:fldCharType="separate"/>
    </w:r>
    <w:r w:rsidR="00144454" w:rsidRPr="00D27B74">
      <w:rPr>
        <w:sz w:val="18"/>
        <w:szCs w:val="18"/>
      </w:rPr>
      <w:t>1</w:t>
    </w:r>
    <w:r w:rsidR="00144454" w:rsidRPr="00D27B74">
      <w:rPr>
        <w:sz w:val="18"/>
        <w:szCs w:val="18"/>
      </w:rPr>
      <w:fldChar w:fldCharType="end"/>
    </w:r>
    <w:r w:rsidR="00144454" w:rsidRPr="00D27B74">
      <w:rPr>
        <w:sz w:val="18"/>
        <w:szCs w:val="18"/>
      </w:rPr>
      <w:t xml:space="preserve"> of </w:t>
    </w:r>
    <w:r w:rsidR="00144454" w:rsidRPr="00D27B74">
      <w:rPr>
        <w:sz w:val="18"/>
        <w:szCs w:val="18"/>
      </w:rPr>
      <w:fldChar w:fldCharType="begin"/>
    </w:r>
    <w:r w:rsidR="00144454" w:rsidRPr="00D27B74">
      <w:rPr>
        <w:sz w:val="18"/>
        <w:szCs w:val="18"/>
      </w:rPr>
      <w:instrText>NUMPAGES</w:instrText>
    </w:r>
    <w:r w:rsidR="00144454" w:rsidRPr="00D27B74">
      <w:rPr>
        <w:sz w:val="18"/>
        <w:szCs w:val="18"/>
      </w:rPr>
      <w:fldChar w:fldCharType="separate"/>
    </w:r>
    <w:r w:rsidR="00144454" w:rsidRPr="00D27B74">
      <w:rPr>
        <w:sz w:val="18"/>
        <w:szCs w:val="18"/>
      </w:rPr>
      <w:t>1</w:t>
    </w:r>
    <w:r w:rsidR="00144454" w:rsidRPr="00D27B7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694F3" w14:textId="77777777" w:rsidR="00941FB7" w:rsidRDefault="00941FB7">
      <w:pPr>
        <w:spacing w:after="0" w:line="240" w:lineRule="auto"/>
      </w:pPr>
      <w:r>
        <w:separator/>
      </w:r>
    </w:p>
  </w:footnote>
  <w:footnote w:type="continuationSeparator" w:id="0">
    <w:p w14:paraId="1692CCCE" w14:textId="77777777" w:rsidR="00941FB7" w:rsidRDefault="00941F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BAD63DA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2079B2"/>
    <w:multiLevelType w:val="hybridMultilevel"/>
    <w:tmpl w:val="E578E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B46E8B"/>
    <w:multiLevelType w:val="hybridMultilevel"/>
    <w:tmpl w:val="5164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4B0FE4"/>
    <w:multiLevelType w:val="multilevel"/>
    <w:tmpl w:val="7CAA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07213E"/>
    <w:multiLevelType w:val="hybridMultilevel"/>
    <w:tmpl w:val="DD545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8E4D59"/>
    <w:multiLevelType w:val="hybridMultilevel"/>
    <w:tmpl w:val="54F0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F46D69"/>
    <w:multiLevelType w:val="multilevel"/>
    <w:tmpl w:val="476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587982"/>
    <w:multiLevelType w:val="multilevel"/>
    <w:tmpl w:val="89A2A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547BC1"/>
    <w:multiLevelType w:val="hybridMultilevel"/>
    <w:tmpl w:val="CA6E6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AA2B19"/>
    <w:multiLevelType w:val="multilevel"/>
    <w:tmpl w:val="3B4C3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B722AB"/>
    <w:multiLevelType w:val="hybridMultilevel"/>
    <w:tmpl w:val="88DA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244FB2"/>
    <w:multiLevelType w:val="hybridMultilevel"/>
    <w:tmpl w:val="48C2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013DC"/>
    <w:multiLevelType w:val="multilevel"/>
    <w:tmpl w:val="0400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8D4E75"/>
    <w:multiLevelType w:val="hybridMultilevel"/>
    <w:tmpl w:val="39420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392023"/>
    <w:multiLevelType w:val="multilevel"/>
    <w:tmpl w:val="0B50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DE0B0D"/>
    <w:multiLevelType w:val="hybridMultilevel"/>
    <w:tmpl w:val="20305BAE"/>
    <w:lvl w:ilvl="0" w:tplc="7CE6012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3D0039"/>
    <w:multiLevelType w:val="hybridMultilevel"/>
    <w:tmpl w:val="6FE88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7A596B"/>
    <w:multiLevelType w:val="multilevel"/>
    <w:tmpl w:val="4AC86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093EBC"/>
    <w:multiLevelType w:val="hybridMultilevel"/>
    <w:tmpl w:val="EC32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DA2260"/>
    <w:multiLevelType w:val="multilevel"/>
    <w:tmpl w:val="CD14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9755C9"/>
    <w:multiLevelType w:val="multilevel"/>
    <w:tmpl w:val="A328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4831189">
    <w:abstractNumId w:val="8"/>
  </w:num>
  <w:num w:numId="2" w16cid:durableId="1015572839">
    <w:abstractNumId w:val="6"/>
  </w:num>
  <w:num w:numId="3" w16cid:durableId="975837521">
    <w:abstractNumId w:val="5"/>
  </w:num>
  <w:num w:numId="4" w16cid:durableId="244068649">
    <w:abstractNumId w:val="4"/>
  </w:num>
  <w:num w:numId="5" w16cid:durableId="1584025536">
    <w:abstractNumId w:val="7"/>
  </w:num>
  <w:num w:numId="6" w16cid:durableId="709375889">
    <w:abstractNumId w:val="3"/>
  </w:num>
  <w:num w:numId="7" w16cid:durableId="334770490">
    <w:abstractNumId w:val="2"/>
  </w:num>
  <w:num w:numId="8" w16cid:durableId="608388268">
    <w:abstractNumId w:val="1"/>
  </w:num>
  <w:num w:numId="9" w16cid:durableId="53509324">
    <w:abstractNumId w:val="0"/>
  </w:num>
  <w:num w:numId="10" w16cid:durableId="382408179">
    <w:abstractNumId w:val="23"/>
  </w:num>
  <w:num w:numId="11" w16cid:durableId="361521131">
    <w:abstractNumId w:val="13"/>
  </w:num>
  <w:num w:numId="12" w16cid:durableId="593707895">
    <w:abstractNumId w:val="27"/>
  </w:num>
  <w:num w:numId="13" w16cid:durableId="477573923">
    <w:abstractNumId w:val="14"/>
  </w:num>
  <w:num w:numId="14" w16cid:durableId="1540556254">
    <w:abstractNumId w:val="22"/>
  </w:num>
  <w:num w:numId="15" w16cid:durableId="67191405">
    <w:abstractNumId w:val="10"/>
  </w:num>
  <w:num w:numId="16" w16cid:durableId="1154032039">
    <w:abstractNumId w:val="18"/>
  </w:num>
  <w:num w:numId="17" w16cid:durableId="708800058">
    <w:abstractNumId w:val="9"/>
  </w:num>
  <w:num w:numId="18" w16cid:durableId="1153177787">
    <w:abstractNumId w:val="26"/>
  </w:num>
  <w:num w:numId="19" w16cid:durableId="1985305289">
    <w:abstractNumId w:val="16"/>
  </w:num>
  <w:num w:numId="20" w16cid:durableId="1700937439">
    <w:abstractNumId w:val="19"/>
  </w:num>
  <w:num w:numId="21" w16cid:durableId="1464152385">
    <w:abstractNumId w:val="21"/>
  </w:num>
  <w:num w:numId="22" w16cid:durableId="747582736">
    <w:abstractNumId w:val="24"/>
  </w:num>
  <w:num w:numId="23" w16cid:durableId="1390685096">
    <w:abstractNumId w:val="12"/>
  </w:num>
  <w:num w:numId="24" w16cid:durableId="1585071775">
    <w:abstractNumId w:val="15"/>
  </w:num>
  <w:num w:numId="25" w16cid:durableId="572740068">
    <w:abstractNumId w:val="28"/>
  </w:num>
  <w:num w:numId="26" w16cid:durableId="1437677695">
    <w:abstractNumId w:val="25"/>
  </w:num>
  <w:num w:numId="27" w16cid:durableId="252590413">
    <w:abstractNumId w:val="17"/>
  </w:num>
  <w:num w:numId="28" w16cid:durableId="2026638968">
    <w:abstractNumId w:val="11"/>
  </w:num>
  <w:num w:numId="29" w16cid:durableId="13586952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4D19"/>
    <w:rsid w:val="00144454"/>
    <w:rsid w:val="0015074B"/>
    <w:rsid w:val="00187204"/>
    <w:rsid w:val="001874DB"/>
    <w:rsid w:val="001B2E56"/>
    <w:rsid w:val="001C7778"/>
    <w:rsid w:val="001F1532"/>
    <w:rsid w:val="0029639D"/>
    <w:rsid w:val="00326F90"/>
    <w:rsid w:val="00377CEF"/>
    <w:rsid w:val="0043553E"/>
    <w:rsid w:val="00453FD9"/>
    <w:rsid w:val="0047722A"/>
    <w:rsid w:val="00480097"/>
    <w:rsid w:val="004E0953"/>
    <w:rsid w:val="00596DB7"/>
    <w:rsid w:val="005A57C3"/>
    <w:rsid w:val="0069538D"/>
    <w:rsid w:val="006A4C40"/>
    <w:rsid w:val="00715982"/>
    <w:rsid w:val="0074735A"/>
    <w:rsid w:val="00762400"/>
    <w:rsid w:val="007F4308"/>
    <w:rsid w:val="008540E8"/>
    <w:rsid w:val="00924792"/>
    <w:rsid w:val="00933A68"/>
    <w:rsid w:val="00941FB7"/>
    <w:rsid w:val="00AA1D8D"/>
    <w:rsid w:val="00B1550B"/>
    <w:rsid w:val="00B47730"/>
    <w:rsid w:val="00BA7AA6"/>
    <w:rsid w:val="00C109A0"/>
    <w:rsid w:val="00CB0664"/>
    <w:rsid w:val="00CE7FB6"/>
    <w:rsid w:val="00D27B74"/>
    <w:rsid w:val="00D649D8"/>
    <w:rsid w:val="00D85282"/>
    <w:rsid w:val="00DB27BD"/>
    <w:rsid w:val="00DE4595"/>
    <w:rsid w:val="00E52BDE"/>
    <w:rsid w:val="00ED56C3"/>
    <w:rsid w:val="00FC693F"/>
    <w:rsid w:val="00FD6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533711"/>
  <w14:defaultImageDpi w14:val="300"/>
  <w15:docId w15:val="{4DEE35D3-7392-4FC5-BF0E-CC4F319F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7C3"/>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DB27BD"/>
    <w:pPr>
      <w:spacing w:after="100"/>
    </w:pPr>
  </w:style>
  <w:style w:type="paragraph" w:styleId="TOC2">
    <w:name w:val="toc 2"/>
    <w:basedOn w:val="Normal"/>
    <w:next w:val="Normal"/>
    <w:autoRedefine/>
    <w:uiPriority w:val="39"/>
    <w:unhideWhenUsed/>
    <w:rsid w:val="00DB27BD"/>
    <w:pPr>
      <w:spacing w:after="100"/>
      <w:ind w:left="220"/>
    </w:pPr>
  </w:style>
  <w:style w:type="character" w:styleId="Hyperlink">
    <w:name w:val="Hyperlink"/>
    <w:basedOn w:val="DefaultParagraphFont"/>
    <w:uiPriority w:val="99"/>
    <w:unhideWhenUsed/>
    <w:rsid w:val="00DB27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33</Pages>
  <Words>4371</Words>
  <Characters>24918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Ana Garza</cp:lastModifiedBy>
  <cp:revision>7</cp:revision>
  <cp:lastPrinted>2025-09-18T19:57:00Z</cp:lastPrinted>
  <dcterms:created xsi:type="dcterms:W3CDTF">2025-08-28T20:36:00Z</dcterms:created>
  <dcterms:modified xsi:type="dcterms:W3CDTF">2025-09-18T19:57:00Z</dcterms:modified>
  <cp:category/>
</cp:coreProperties>
</file>